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3db3" w14:textId="93b3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Бескарагайского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Бескарагайского района Восточно-Казахстанской области от 30 марта 2015 года № 96. Зарегистрировано Департаментом юстиции Восточно-Казахстанской области 24 апреля 2015 года № 3910. Утратило силу - постановлением Бескарагайского районного акимата Восточно-Казахстанской области от 21 июня 2016 года № 235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акимата Восточно-Казахстанской области от 21.06.2016 № 235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Бескарагайского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Бескарагайского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марта 2015 года № 96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"Аппарата акима Бескарагайского района"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Бескарагайского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района и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Бескарагайского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Бескарагайского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Бескарагайского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Бескарагайского района"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Бескарагайского района" по вопросам своей компетенции в установленном законодательством порядке принимает решения, оформляемые приказами руководителя аппарата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Бескарагайского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070300, Республики Казахстан, Восточно-Казахстанская область, Бескарагайский район, cело Бескарагай, улица Сейфуллина, 144.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Бескарагайского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государственного учреждения "Аппарат акима Бескарагайского района" является государство в лице местного исполнительного органа Бескарагайского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Бескарагайского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Бескарагайского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Бескарагайского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Режим работы государственного учреждения "Аппарат акима Бескарагайского района"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Бескарагайского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Бескарагайского района": является информационно-аналитическое, организационно-правовое и материально-техническое обеспечение деятельности акима и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"Аппарат акима Бескарагайского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основных направлений государственной, социально-экономической политики и управления социальными и экономическими процессами в районе, обеспечение в этих целях согласованного функционирования всех органов исполнительной власти.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Бескарагайского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проводит анализ состояния исполнительской дисциплины в структурных подразделениях государственного учреждения "Аппарат акима Бескарагайского района", исполнительных органах,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планирует проведение заседаний акимата, совещаний, семинаров и других мероприятий, организует их подготовку и проведение, по предложению членов акимата и руководителей исполнительных органов, финансируемых из местного бюджета, составляет ежеквартальный перечень вопросов для рассмотрения на заседаниях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ведет делопроизводство акимата и обработку корреспонденции, поступающей в акимат, акиму, обеспечивает сбор, обработку информации, поступающей из других государственных органов и организаций, а также обращений физических и юридических лиц по вопросам, относящимся к компетенции акимата и акима Бескарагайского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и обеспечивает подготовку проектов постановлений акимата, решений и распоряжений акима, приказов руководителя государственного учреждения "Аппарат акима Бескарагайского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контроль за исполнением актов и поручений Президента, Правительства и центральных государственных органов Республики Казахстан, а также акима и акимата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взаимодействие и координацию деятельности органов государственного управления, подчиненных акиму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вносит предложения акиму и акимату района об изменении, приостановлении, прекращении, отмене противоречащих действующему законодательству актов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поддержку и развитие интернет-ресурса акима, организующего взаимодействие органов государственного управления с гражданами 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мониторинг кадров аппарата акима района 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ведет регистрацию актов, изданных акимом и акиматом;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надлежащее оформление и рассылку актов акима и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документационное обеспечение, в том числе путем организации надлежащего документооборота, внедрения и развития информационных технологий, контроль за соблюдением правил делопроизводства и расширения сферы применения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организует личный прием физических лиц и представителей юридических лиц акимом района, заместителями акима района и руководителем государственного учреждения "Аппарат акима Бескарагайского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проведение оценки эффективности деятельности исполнительных органов района по основным направлением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по поручению акима района, его заместителей, организация проверок работы аппаратов акимов сельских округов, исполнительных органов района по выполнению актов Президента и Правительства Республики Казахстан, акима области, акима района, принятие мер по устранению имеющихся недостатков в работе и при необходимости, внесение вопросов на заседание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государственного учреждения "Аппарат акима Бескарагайского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для реализации предусмотренных настоящим положением основных задач и функций государственного учреждения "Аппарат акима Бескарагайского района"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давать физическим и юридическим лицам разъяснения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 поручению акима района, его заместителей в установленном законодательством порядке осуществлять проверку работы исполнительных органов, а также их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контроль за исполнительской и трудовой дисциплиной в аппарате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взаимодействовать с аппаратом маслихата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ее законы и иные нормативные правовые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Бескарагайского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"Аппарат акима Бескарагайского района" осуществляется руководителем аппарата акима района, который несет персональную ответственность за выполнение возложенных на государственное учреждения "Аппарат акима Бескарагайского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"Аппарат акима Бескарагайского района",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"Аппарат акима Бескарагайского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структурных подразделений государственного учреждения "Аппарат акима Бескарагайского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издает приказы и дает указания, обязательные для всех сотрудников государственного учреждения "Аппарат акима Бескарагайского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государственное учреждение "Аппарат акима Бескарагайского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пределах своих полномочий несет персональную ответственность за обеспечение исполнения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1998 года № 267 "О борьбе с коррупцией" и применение предусмотренных в нем дисциплинарных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"Аппарат акима Бескарагайского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Бескарагайского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Бескарагайского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Государственное учреждение "Аппарат акима Бескарагайского района"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Имущество, закрепленное за государственным учреждением "Аппарат акима Бескарагайского района",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Бескарагайского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Бескарагайского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Бескарагайского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