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7320" w14:textId="5f47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20 марта 2015 года № 92. Зарегистрировано Департаментом юстиции Восточно-Казахстанской области 10 апреля 2015 года № 3867. Утратило силу - постановлением Бескарагайского районного акимата Восточно-Казахстанской области от 08 июня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08.06.2016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Бескарагайского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2015 года № 92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Бескарагайского района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Бескарагайского района Восточно-Казахстанской области" является государственным органом Республики Казахстан, осуществляет руководство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 и сельского хозяйства Бескарагайского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 и сельского хозяйства Бескарагайского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Бескарагайского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Бескарагайского района Восточно-Казахстанской области" имеет право выступать стороной в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Бескарагайского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Бескарагайского района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предпринимательства и сельского хозяйства Бескарагайского района Восточно-Казахстанской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Сейфуллина, 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Бескарагайского района Восточно-Казахстанской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предпринимательства и сельского хозяйства Бескарагайского района Восточно-Казахстанской области" является государство в лице местного исполнительного органа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предпринимательства и сельского хозяйства Бескарагайского района Восточно-Казахстанской области" осуществляется из местного бюджета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предпринимательства и сельского хозяйства Бескарагайского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"Отдел предпринимательства и сельского хозяйства Бескарагайского района Восточно-Казахстанской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и сельского хозяйства Бескарагайского района Восточно-Казахстанской области": обеспечение реализации основных направлений государственной политики по вопросам развития в сфере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предпринимательства и сельского хозяйства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мониторинг состояния продовольственной безопасности на территории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предпринимательства и сельского хозяйства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создают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пределах своей компетенции государственный контроль за соблюдением размера предельно допустимых розничных цен на социально-значимые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в интересах местного государственного управления иные полномочия, возглавляемые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предпринимательства и сельского хозяйства Бескарагайского района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государственным учреждением "Отдел предпринимательства и сельского хозяйства Бескарагайского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него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сельского хозяйства Бескарагайского района Восточно-Казахстанской области" назначается на должность и освобождается от должности акимом Бескаргайского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и сельского хозяйства Бескарагайского района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предпринимательства и сельского хозяйства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назначать на должности и освобождать от должности работников государственного учреждения "Отдел предпринимательства и сельского хозяйства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поощрения и налагать дисциплинарные взыскания на сотрудников государственного учреждения "Отдел предпринимательства и сельского хозяйства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государственного учреждения "Отдел предпринимательства и сельского хозяйства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предпринимательства и сельского хозяйства Бескарагайского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государственного учреждения "Отдел предпринимательства и сельского хозяйства Бескарагайского района Восточно-Казахстанской области" в пределах лимита штатной численности и структуры, утвержденных постановлением акимата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</w:t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и сельского хозяйства Бескарагайского района Восточно-Казахстанской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 и сельского хозяйства Бескарагайского района Восточно-Казахстанской области" имеет на праве оперативного управления обособленное имущество,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Бескарагайского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предпринимательства и сельского хозяйства Бескарагайского района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предпринимательства и сельского хозяйства Бескарагайского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предпринимательства и сельского хозяйства Бескарагайского района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