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4eb5" w14:textId="bd24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31 марта 2015 года № 106. Зарегистрировано Департаментом юстиции Восточно-Казахстанской области 10 апреля 2015 года № 3865. Утратило силу - постановлением Бескарагайского районного акимата Восточно-Казахстанской области от 08 июня 2016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акимата Восточно-Казахстанской области от 08.06.2016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1561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2015 года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является государственным органом Республики Казахстан, осуществляет руководство в сфере архитектуры, строительства, жилищно-коммунального хозяйства, пассажирского транспорта и автомобильных дорог, а также осуществляет государственный контроль в области жилищного фонда на территории Бескарагайского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утверждается акиматом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070300, Республика Казахстан, Восточно-Казахстанская область, Бескарагайский район, село Бескарагай, улица Пушкина,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является государство в лице местного исполнительного органа Бескарагайского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области": обеспечение реализации основных направлений государственной политики в области архитектуры, строительства, жилищных отношений и государственного контроля в сфере управления жилищным фондом, а также жилищно-коммунального хозяйства, пассажирского транспорта и автомобильных дорог на территории Бескарагайского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учет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контроль в области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сохранность и ремонт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контроль за соблюдением прав граждан в жилищной сфере и использованием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реализация государственных программ на территории района в пределах компетенции, установленной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предоставление в установленном порядке информации и (или) сведений для внесения в базу данных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градостроительного кадастра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утверждение и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проводит проверки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государственный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организовывает работу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 и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организовывает перевозки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организовывает работу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концессиях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управляет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государственный контроль при производстве работ по строительству, реконструкции, ремонту и содержанию автомобильных дорог районного значения общего пользования, улиц в городах и иных населенных пунктах на территории Бескарагайского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Права и обязанности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назначается на должность и освобождается от должности акимом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учреждения в пределах лимита штатной численности и структуры, утвержденных постановлением акимата Бескарагайского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государственным учреждением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относится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основанное на праве хозяйственного ведения Бескарагайского района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