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0d93" w14:textId="a850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Бескарагайского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Восточно-Казахстанской области от 13 марта 2015 года № 79. Зарегистрировано Департаментом юстиции Восточно-Казахстанской области 10 апреля 2015 года № 3859. Утратило силу - постановлением Бескарагайского районного акимата Восточно-Казахстанской области от 08 июня 2016 года № 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акимата Восточно-Казахстанской области от 08.06.2016 № 220.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Бескарагайского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1507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"13" марта 2015 года №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ветеринарии Бескарагайского района</w:t>
      </w:r>
      <w:r>
        <w:br/>
      </w:r>
      <w:r>
        <w:rPr>
          <w:rFonts w:ascii="Times New Roman"/>
          <w:b/>
          <w:i w:val="false"/>
          <w:color w:val="000000"/>
        </w:rPr>
        <w:t>Восточно-Казахстанской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Бескарагайского района Восточно-Казахстанской области" является государственным органом Республики Казахстан, осуществляет руководство в сфере ветеринарии на территории Бескарагайского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ветеринарии Бескарагайского района Восточно-Казахстанской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ветеринарии Бескарагайского района Восточно-Казахстанской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Бескарагайского района Восточно-Казахстанской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Бескарагайского района Восточно-Казахстанской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Бескарагайского района Восточно-Казахстанской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государственное учреждение "Отдел ветеринарии Бескарагайского района Восточно-Казахстанской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070300, Республика Казахстан, Восточно-Казахстанская область, Бескарагайский район, село Бескарагай, улица Пушкина, 2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ветеринарии Бескарагайского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Бескарагайского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ветеринарии Бескарагайского района Восточно-Казахстанской области" осуществляется из местного бюджета Бескарагайского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ветеринарии Бескарагайского района Восточно-Казахстанской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Бескарагайского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Режим работы государственного учреждения "Отдел ветеринарии Бескарагайского района Восточно-Казахстанской области"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ветеринарии Бескарагайского района</w:t>
      </w:r>
      <w:r>
        <w:br/>
      </w:r>
      <w:r>
        <w:rPr>
          <w:rFonts w:ascii="Times New Roman"/>
          <w:b/>
          <w:i w:val="false"/>
          <w:color w:val="000000"/>
        </w:rPr>
        <w:t>Восточно-Казахстанской области"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ветеринарии Бескарагайского района Восточно-Казахстанской области": обеспечение реализации основных направлений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"Отдел ветеринарии Бескарагайского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охрана территории Бескарагайского района от заноса и распространения заразных и экзотических болезней животных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"Отдел ветеринарии Бескарагайского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акимата Бескарагайского района Восточно-Казахстанской области от 22.04.2015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организовывает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организовывает строительство скотомогильников (биотермических ям) и обеспечивает их содержание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организовывает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постановлением акимата Бескарагайского района Восточно-Казахстанской области от 22.04.2015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организовывает государственную комиссию по приему и эксплуатацию объектов производства, осуществляющих выращивания животных, заготовку (убой), хранение, переработку и реализацию животных, продукцию и сырья животного происхождения, а также организации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обезвреживает (обеззараживает) и перерабатывает без изъятия животных, продукцию и сырье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постановлением акимата Бескарагайского района Восточно-Казахстанской области от 22.04.2015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постановлением акимата Бескарагайского района Восточно-Казахстанской области от 22.04.2015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постановлением акимата Бескарагайского района Восточно-Казахстанской области от 22.04.2015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организовывает и осуществляет государственный ветеринарно-санитарный контроль и надзор за соблюдением физическими и юридическими лицами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ветеринарии в пределах Бескарагайского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проводит обследование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осуществляет государственный ветеринарно-санитарный контроль и надзор на предмет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транспортировке (перемещении), погрузке, выгрузке перемещаемых (перевозимых) объектов в пределах Бескарагайского района, за исключением их экспорта (импорта) и транзита;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составляет акты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организовывает проведение ветеринарных мероприятий по энзоотическим болезням животных на территории Бескарагайского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организовывает проведение ветеринарных мероприятий по профилактике,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отбору проб биологического материала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20) организовывает проведение мероприятий по идентификации сельскохозяйственных животных, ведению базы данных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определяет потребности в изделиях (средствах) и атрибутах для проведения идентификации сельскохозяйственных животных и передает информацию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организовывает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23) принимает уведомления от физических и юридических лиц о начале или прекращении осуществления предпринимательской деятельности в области ветеринарии, а также ведет государственный электронный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Бескарагайского района Восточно-Казахстанской области от 22.04.2015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Бескарагайского района</w:t>
      </w:r>
      <w:r>
        <w:br/>
      </w:r>
      <w:r>
        <w:rPr>
          <w:rFonts w:ascii="Times New Roman"/>
          <w:b/>
          <w:i w:val="false"/>
          <w:color w:val="000000"/>
        </w:rPr>
        <w:t>Восточно-Казахстанской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ветеринарии Бескарагайского района Восточно-Казахстанской области" осуществляется руководителем, который несет персональную ответственность за выполнение возложенных на государственное учреждение "Отдел ветеринарии Бескарагайского района Восточно-Казахстанской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ветеринарии Бескарагайского района Восточно-Казахстанской области" назначается на должность и освобождается от должности акимом Бескарагайского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"Отдел ветеринарии Бескарагайского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государственного учреждения "Отдел ветеринарии Бескарагайского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государственного учреждения "Отдел ветеринарии Бескарагайского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государственного учреждения "Отдел ветеринарии Бескарагайского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государственного учреждения "Отдел ветеринарии Бескарагайского района Восточно-Казахстанской области"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государственного учреждения "Отдел ветеринарии Бескарагайского района Восточно-Казахстанской области" в пределах лимита штатной численности и структуры, утвержденных постановлением акимата Бескарагайского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ветеринарии Бескарагайского района Восточно-Казахстанской области"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ветеринарии</w:t>
      </w:r>
      <w:r>
        <w:br/>
      </w:r>
      <w:r>
        <w:rPr>
          <w:rFonts w:ascii="Times New Roman"/>
          <w:b/>
          <w:i w:val="false"/>
          <w:color w:val="000000"/>
        </w:rPr>
        <w:t>Бескарагайского района Восточно-Казахстанской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Государственное учреждение "Отдел ветеринарии Бескарагайского района Восточно-Казахстанской области"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Бескарагайского района Восточно-Казахстанской области"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Имущество, закрепленное за государственным учреждением "Отдел ветеринарии Бескарагайского района Восточно-Казахстанской области", относится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Государственное учреждение "Отдел ветеринарии Бескарагайского района Восточно-Казахстанской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Бескарагайского района</w:t>
      </w:r>
      <w:r>
        <w:br/>
      </w:r>
      <w:r>
        <w:rPr>
          <w:rFonts w:ascii="Times New Roman"/>
          <w:b/>
          <w:i w:val="false"/>
          <w:color w:val="000000"/>
        </w:rPr>
        <w:t>Восточно-Казахстанской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ветеринарии Бескарагайского района Восточно-Казахстанской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Бескарагайского района Восточно-Казахстанской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предприятие "Ветеринарная служба Бескарагайского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