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77108" w14:textId="7b771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24 декабря 2014 года № 30/206-V "О бюджете Аягозского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16 октября 2015 года N 40/301-V. Зарегистрировано Департаментом юстиции Восточно-Казахстанской области 22 октября 2015 года N 4185. Утратило силу - решением Аягозского районного маслихата Восточно-Казахстанской области от 23 декабря 2015 года N 43/312-V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23.12.2015 N 43/312-V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7 октября 2015 года № 32/379-V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номером 4173)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24 декабря 2014 года № 30/206-V "О бюджете Аягозского района на 2015-2017 годы" (зарегистрировано в Реестре государственной регистрации нормативных правовых актов за номером 3609, опубликовано в газете "Аягөз жаңалықтары" от 14 января 2015 года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– 5868238,6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2621288,6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17092,9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78426,0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3151431,1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 – 5903768,8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чистое бюджетное кредитование – 10655,0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13517,0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2862,0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дефицит (профицит) бюджета – - 46185,2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финансирование дефицита (использование профицита) бюджета – 46185,2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Аягозского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 .Бозтаев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40/301-V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30/206-V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Аягозского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502"/>
        <w:gridCol w:w="293"/>
        <w:gridCol w:w="502"/>
        <w:gridCol w:w="8845"/>
        <w:gridCol w:w="18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5868238,6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2621288,6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956188,9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956188,9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879618,3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(переоформление)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выдачу разрешений на приобретение, хранение или хранение и ношение, перевозку гражданского служебного оружия и патронов к нему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находок,а также имущества, перешедшего по праву наследования к государству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3151431,1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3151431,1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3151431,1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457"/>
        <w:gridCol w:w="1110"/>
        <w:gridCol w:w="1110"/>
        <w:gridCol w:w="1110"/>
        <w:gridCol w:w="4823"/>
        <w:gridCol w:w="29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5903768,8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 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3708633,5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2962493,9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2893603,9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2843309,9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2655108,7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развитие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Дефицит ( 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-46185,2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ҮІ. Финансирование дефицита (использование профицита бюджета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