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bcc8" w14:textId="037b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2014 года № 30/206-V "О бюджете Аягозского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03 сентября 2015 года N 39/293-V. Зарегистрировано Департаментом юстиции Восточно-Казахстанской области 15 сентября 2015 года N 4143. Утратило силу - решением Аягозского районного маслихата Восточно-Казахстанской области от 23 декабря 2015 года N 43/312-V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23.12.2015 N 43/312-V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августа 2015 года № 31/369-V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4113)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2014 года № 30/206-V "О бюджете Аягозского района на 2015-2017 годы" (зарегистрировано в Реестре государственной регистрации нормативных правовых актов за номером 3609, опубликовано в газете "Аягөз жаңалықтары" от 14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5621332,8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2466567,0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78561,0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3054525,8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5656863,0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10655,0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- 46185,2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46185,2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39/293-V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57"/>
        <w:gridCol w:w="1110"/>
        <w:gridCol w:w="1110"/>
        <w:gridCol w:w="1110"/>
        <w:gridCol w:w="4823"/>
        <w:gridCol w:w="29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