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98b7" w14:textId="4279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городе Аягоз Аягозского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14 июля 2015 года № 512, решение маслихата Аягозского района Восточно-Казахстансой области от 14 июля 2015 года № 38/280-V. Зарегистрировано Департаментом юстиции Восточно-Казахстанской области 28 августа 2015 года № 4123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Восточно-Казахстанской областной ономастической комиссии от 10 июня 2015 года и с учетом мнения населения соответствующей территории маслихат Аягозского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наименование безымянной улице, находящейся на входе в микрорайон "Мясо комбинат" за рынком "Жаксылык" в городе Аягоз, Аягозского района Восточно-Казахстанской области имя ветерана Великой Отечественной войны "Нашірбеков Жанділдә".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