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d4b" w14:textId="d5e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20 апреля 2015 года № 288. Зарегистрировано Департаментом юстиции Восточно-Казахстанской области 21 мая 2015 года № 3965. Утратило силу - постановлением акимата Аягозского района Восточно-Казахстанской области от 15 марта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15.03.2016 № 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апреля 2015 года № 288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Аягозского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65"/>
        <w:gridCol w:w="589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Старый Майлин Майлинского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"Смешанная общеобразовательная средняя школа № 4" Южного городка города Аягоз.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"Смешанная общеобразовательная средняя школа № 4" Южного городка города Аягоз;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Старый Майлин Майлинского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Карабулак Акшаулинского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"Акшаулинская общеобразовательная средняя школа" села Акшаули Акшаулинского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"Акшаулинская общеобразовательная средняя школа" села Акшаули Акшаулинского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Карабулак Акшаулинского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разъез Тансык Тарлаулинского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"Кызылкиянская общеобразовательная средняя школа имени К.Кадыржанова" села Тарлаулы Тарлаулинского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в 50 метрах от коммунального государственного учреждения "Кызылкиянская общеобразовательная средняя школа имени К.Кадыржанова" села Тарлаулы Тарлаулинского сельского округа Аягозского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разъезда Тансык Тарлаулинского сельского округа Аягозского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Малтугел Тарбагатайского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"Тарбагатайская общеобразовательная средняя школа" села Тарбагатай Тарбагатайского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"Тарбагатайская общеобразовательная средняя школа" села Тарбагатай Тарбагатайского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Малтугел Тарбагатайского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Карасу Копинского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"Площадки для откорма скота" Копинского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"Площадки для откорма скота" Копинского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Карасу Копинского сельского округа Аягозского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Остановка: населенный пункт 5 ферма Копинского сельского округа Аягозского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Старая Копа Копинского сельского округа Аягозского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Старая Копа Копинского сельского округа Аягозского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5 ферма Копинского сельского округа Аягозского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Остановка: населенный пункт Коктал Баршатасского сельского округа Аягозского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в 50 метрах от коммунального государственного учреждения "Общеобразовательная средняя школа имени О.Менаякулы" села Баршатас Баршатасского сельского округа Аягозского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"Общеобразовательная средняя школа имени О.Менаякулы" села Баршатас Баршатасского сельского округа Аягозского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Коктал Баршатасского сельского округа Аягозского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апреля 2015 года № 288</w:t>
            </w:r>
          </w:p>
        </w:tc>
      </w:tr>
    </w:tbl>
    <w:bookmarkStart w:name="z1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Аягозского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должностных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автобуса,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