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394f" w14:textId="0933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Аягозского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16 февраля 2015 года N 130. Зарегистрировано Департаментом юстиции Восточно-Казахстанской области 12 марта 2015 года N 3735. Утратило силу - постановлением акимата Аягозского района Восточно-Казахстанской области от 18 ноября 2015 года № 740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 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18.11.2015 № 740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ветеринарии Аягозского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Аягозского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Аягозского района" (далее - Отдел) является государственным органом Республики Казахстан, осуществляет руководство в сфере ветеринарии на территории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070200, Республика Казахстан, Восточно-Казахстанская область, Аягозский район, город Аягоз, улица Б.Момышулы,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- государственное учреждение "Отдел ветеринарии Аягозского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Аягозского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 предложения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организовывает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организовывает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 предложения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организовывает государственную комиссию по приему и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организации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обезвреживает (обеззараживает) и перерабатывает без изъятия животных, продукцию и сырье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Аягозского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Аягозского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утверждает списки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организовывает и осуществляет государственный ветеринарно-санитарный контроль и надзор за соблюдением физическими и юридическими лицами законодательства Республики Казахстан в области ветеринарии в пределах Аягозского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транспортировке (перемещении), погрузке, выгрузке перемещаемых (перевозимых) объектов в пределах Аягозского района, за исключением их экспорта (импорта) и транзита;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составляет акты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организовывает проведение ветеринарных мероприятий по энзоотическим болезням животных на территории Аягозского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организовывает проведение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организовывает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определяет потребности в изделиях (средствах) и атрибутах для проведения идентификации сельскохозяйственных животных и передает информацию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организовывает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принимает уведомления от физических и юридических лиц о начале или прекращении осуществления предпринимательской деятельности в области ветеринарии, а также ведет государственный электронный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Аягозского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Аягозского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предприятие "Ветеринарная служба Аягозского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