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41fa" w14:textId="2874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декабря 2015 года № 32/2-V. Зарегистрировано Департаментом юстиции Восточно-Казахстанской области 28 декабря 2015 года № 4305. Утратило силу - решением маслихата Абайского района Восточно-Казахстанской области от 18 января 2016 года № 34/3-V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18.01.2016 № 34/3-V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24/289-V"Об областном бюджете на 2015-2017 годы" (зарегистрировано в Реестре государственной регистрации нормативных правовых актов за № 4270)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2510792,9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273573,0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15595,0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2205822,3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15000,6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2510792,9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21946,9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27277,9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356"/>
        <w:gridCol w:w="208"/>
        <w:gridCol w:w="356"/>
        <w:gridCol w:w="6284"/>
        <w:gridCol w:w="1474"/>
        <w:gridCol w:w="133"/>
        <w:gridCol w:w="357"/>
        <w:gridCol w:w="208"/>
        <w:gridCol w:w="357"/>
        <w:gridCol w:w="1255"/>
        <w:gridCol w:w="1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2 510 792,9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2 510 792,9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1 453 238,0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949 270,1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