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864a" w14:textId="95b8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20 октября 2015 года № 31/5-V. Зарегистрировано Департаментом юстиции Восточно-Казахстанской области 30 октября 2015 года № 4207. Утратило силу решением Абайского районного маслихата Восточно-Казахстанской области от 18 июня 2019 года № 36/2-VІ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Восточно-Казахстанской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36/2-VІ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3455, опубликовано в газете "Абай елі" от 25-31 августа 2014 года № 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"4. Социальная помощь предоставляется ежемесячно и единовременно.".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Куанышбай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