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ff79f" w14:textId="afff7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внутренней политики Абайского района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Восточно-Казахстанской области от 10 апреля 2015 года № 908. Зарегистрировано Департаментом юстиции Восточно-Казахстанской области 14 мая 2015 года № 3937. Утратило силу - постановлением акимата Абайского района Восточно-Казахстанской области от 04 мая 2016 года № 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Абайского района Восточно-Казахстанской области от 04.05.2016 № 66.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внутренней политики Абайского района Восточно-Казахстанской области"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Мусапирбеков 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 от "10"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2015 года № 908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внутренней политики Абайского района</w:t>
      </w:r>
      <w:r>
        <w:br/>
      </w:r>
      <w:r>
        <w:rPr>
          <w:rFonts w:ascii="Times New Roman"/>
          <w:b/>
          <w:i w:val="false"/>
          <w:color w:val="000000"/>
        </w:rPr>
        <w:t>Восточно-Казахстанской области"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внутренней политики Абайского района Восточно-Казахстанской области" является государственным органом Республики Казахстан, осуществляет руководство в сфере внутренней политики на территории 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"Отдел внутренней политики Абайского района Восточно-Казахстанской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внутренней политики Абайского района Восточно-Казахстанской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внутренней политики Абайского района Восточно-Казахстанской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внутренней политики Абайского района Восточно-Казахстанской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внутренней политики Абайского района Восточно-Казахстанской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"Отдел внутренней политики Абайского района Восточно-Казахстанской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070100, Республика Казахстан, Восточно-Казахстанская область, Абайский район, село Караул, улица Кунанбая,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внутренней политики Абайского района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Учредителем государственного учреждения "Отдел внутренней политики Абайского района Восточно-Казахстанской области" является Государство в лице местного исполнительного органа 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внутренней политики Абайского района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внутренней политики Абайского района Восточно-Казахстанской области" осуществляется из местного бюджета 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внутренней политики Абайского района Восточно-Казахстанской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Режим работы государственного учреждения "Отдел внутренней политики Абайского района Восточно-Казахстанской области" устанавливается правилами внутреннего трудового распорядка и не должен противоречить нормам </w:t>
      </w:r>
      <w:r>
        <w:rPr>
          <w:rFonts w:ascii="Times New Roman"/>
          <w:b w:val="false"/>
          <w:i w:val="false"/>
          <w:color w:val="000000"/>
          <w:sz w:val="28"/>
        </w:rPr>
        <w:t>трудового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Миссия государственного учреждения "Отдел внутренней политики Абайского района Восточно-Казахстанской области": реализация государственной политики, направленной на сохранение общественно-политической стабильности и единства народа в районе, укрепление государственности, повышение конкурентоспособности информационного пространства района, а также на поддержку и развитие институтов гражданского 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Задачи государственного учреждения "Отдел внутренней политики Абайского района Восточно-Казахстанской области":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обеспечивает внутриполитическую стабильность;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координирует работу местных исполнительных органов района, а также организовывает проведение комплекса информационно-разъяснительной работы среди населения по пропаганде основных приоритетов Стратегии развития Казахстана до 2050 года, ежегодных Посланий Президента страны, приоритетов государственной внутренней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укрепляет конструктивное взаимодействие с политическими партиями, общественно-политическими организациями и религиозными конфессиями, а также с другими общественными объединениями, профессиональными союзами, национально-культурными центрами;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организовывает работу по вопросам государственной информационной политики и мониторинга средств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 государственного учреждения "Отдел внутренней политики Абайского района Восточно-Казахстанской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реализовывает государственную информационную политику через средства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проводит изучение и анализ религиозной ситуации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проводит разъяснительную работу на местном уровне по вопросам, относящимся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оказывает информационную, консультативную, методическую поддержку неправительственным организациям, осуществляющим государственный социальный Заказ;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осуществляет контроль за использованием (установлением, размещением) государственных символов Республики Казахстан на территории Абайского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 государственного учреждения "Отдел внутренней политики Абайского района Восточно-Казахстанской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района предложения по вопросам, входящим в компетенцию государственного учреждения "Отдел внутренней политики Абайского района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компетенции, предусмотренной законодательством Республики Казахстан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государственного учреждения "Отдел внутренней политики Абайского района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государственного учреждения "Отдел внутренней политики Абайского района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государственного учреждения "Отдел внутренней политики Абайского района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выполнять иные обязанности, входящие в компетенцию государственного учреждения "Отдел внутренней политики Абайского района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государственным учреждением "Отдел внутренней политики Абайского района Восточно-Казахстанской области"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внутренней политики Абайского района Восточно-Казахстанской области" назначается на должность и освобождается от должности акимом Абайского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Первый руководитель государственного учреждения "Отдел внутренней политики Абайского района Восточно-Казахстанской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Полномочия первого руководителя государственного учреждения "Отдел внутренней политики Абайского района Восточно-Казахстанской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назначает на должности и освобождает от должностей работников государственного учреждения "Отдел внутренней политики Абайского района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осуществляет поощрение и налагает дисциплинарные взыскания на сотрудников государственного учреждения "Отдел внутренней политики Абайского района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государственного учреждения "Отдел внутренней политики Абайского района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государственного учреждения "Отдел внутренней политики Абайского района Восточно-Казахстанской области"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штатное расписание государственного учреждения "Отдел внутренней политики Абайского района Восточно-Казахстанской области" в пределах лимита штатной численности и структуры, утвержденных постановлением акимата Абайского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принимает необходимые меры по </w:t>
      </w:r>
      <w:r>
        <w:rPr>
          <w:rFonts w:ascii="Times New Roman"/>
          <w:b w:val="false"/>
          <w:i w:val="false"/>
          <w:color w:val="000000"/>
          <w:sz w:val="28"/>
        </w:rPr>
        <w:t>противодействию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внутренней политики Абайского района Восточно-Казахстанской области"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Государственное учреждение "Отдел внутренней политики Абайского района Восточно-Казахстанской области"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государственного учреждения "Отдел внутренней политики Абайского района Восточно-Казахстанской области"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Имущество, закрепленное за государственным учреждением "Отдел внутренней политики Абайского района Восточно-Казахстанской области" относится к 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"Отдел внутренней политики Абайского района Восточно-Казахстанской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"Отдел внутренней политики Абайского района Восточно-Казахстанской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органа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казенное предприятие "Молодежный центр Абайского района" акимата 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