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ba6" w14:textId="d2b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апреля 2015 года № 909. Зарегистрировано Департаментом юстиции Восточно-Казахстанской области 14 мая 2015 года № 3935.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909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земельных отношении</w:t>
      </w:r>
      <w:r>
        <w:br/>
      </w:r>
      <w:r>
        <w:rPr>
          <w:rFonts w:ascii="Times New Roman"/>
          <w:b/>
          <w:i w:val="false"/>
          <w:color w:val="000000"/>
        </w:rPr>
        <w:t>Абайского района Восточно-Казахстанской области"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земельных отношении Абайского района Восточно-Казахстанской области" является государственным органом Республики Казахстан, осуществляет руководство в реализации единой государственной политики в области земельных отношении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земельных отношении Абайского района Восточно–Казахстанской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земельных отношении Абайского района Восточно–Казахстанской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отношении Абайского района Восточно–Казахстанской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отношении Абайского района Восточно–Казахстанской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отношении Абайского района Восточно–Казахстанской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земельных отношении Абайского района Восточно–Казахстанской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Кунанбая,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земельных отношении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земельных отношении Абайского района Восточно–Казахстанской области" является Государство в лице местного исполнительного органа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отношении Абайского района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отношении Абайского района Восточно–Казахстанской области"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отношении Абайского района Восточно–Казахстанской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земельных отношении Абайского района Восточно–Казахстанской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Миссия государственного учреждения "Отдел земельных отношении Абайского района Восточно–Казахстанской области": реализация государственной политики в сфере регулирования земельных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земельных отношении Абайского района Восточно-Казахстанской области": реализует основные направления государственной политики по вопросам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земельных отношении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подготавливает предложения и проекты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подготавливает предложения и проекты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составляет баланс земель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заключает договора купли-продажи и договора аренды земельного участка и временного безвозмездного землепользования и осуществляет контроль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выявляет бесхозяйные земельные участки и организует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подготавливает предложения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делимость и неделимость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кадастровую (оценочную) стоимость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проведение землеустройства и утверждает землеустроительные проекты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экспертизу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учет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выявляет земли, неиспользуемые и используемые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земельных отношении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организации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руководству района предложения по вопросам, входящим в компетенцию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иницировать проведение в установленном порядке совещаний по вопросам, входящим в компетенцию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давать консультации по вопросам, входящим в компетенцию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выполнять иные обязанности, входящие в компетенцию государственного учреждения "Отдел земельных отношении Абайского района Восточно-Казахстанской области".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государственным учреждением "Отдел земельных отношении Абайского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земельных отношении Абайского района Восточно-Казахстанской области" назначается на должность и освобождается от должности акимом Абайского района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земельных отношении Абайского района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земельных отношении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законодательсвом порядке осуществляет поощрение и налагает дисциплинарные взыскания на сотрудников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земельных отношении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земельных отношении Абайского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земельных отношении Абайского района Восточно-Казахстанской области"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отношении Абайского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земельных отношении Абайского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отношении Абайского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земельных отношении Абайского района Восточно-Казахстанской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земельных отношении Абайского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"Отдел земельных отношении Абайского района Восточно-Казахстанской области"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