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ee26" w14:textId="f7b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16 марта 2015 года № 27/5-V. Зарегистрировано Департаментом юстиции Восточно-Казахстанской области 30 марта 2015 года № 3787.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25/3-V "О районном бюджете на 2015-2017 годы"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2827983,1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278014,0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9956,0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2522853,0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2827983,1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21426,0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5331,0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2015 года № 27/5-V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67"/>
        <w:gridCol w:w="276"/>
        <w:gridCol w:w="367"/>
        <w:gridCol w:w="6470"/>
        <w:gridCol w:w="1581"/>
        <w:gridCol w:w="137"/>
        <w:gridCol w:w="137"/>
        <w:gridCol w:w="214"/>
        <w:gridCol w:w="367"/>
        <w:gridCol w:w="1293"/>
        <w:gridCol w:w="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2 827 983,1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19"/>
        <w:gridCol w:w="1017"/>
        <w:gridCol w:w="1017"/>
        <w:gridCol w:w="1017"/>
        <w:gridCol w:w="5025"/>
        <w:gridCol w:w="30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2 827 983,1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bookmarkStart w:name="z3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Абайского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08"/>
        <w:gridCol w:w="1233"/>
        <w:gridCol w:w="1234"/>
        <w:gridCol w:w="326"/>
        <w:gridCol w:w="4933"/>
        <w:gridCol w:w="31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селе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арендных 2-х квартирных 20 жилых домов с инженерно-коммуникационной инфраструктурой в с. Караул (жилые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арендных 2-х квартирных 20 жилых домов с инженерно-коммуникационной инфраструктурой в с. Караул (жилые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