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2eb2" w14:textId="5ed2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"Абайский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11 марта 2015 года № 892. Зарегистрировано Департаментом юстиции Восточно-Казахстанской области 19 марта 2015 года № 3754.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"Абайский районный отдел занятости и социальных программ"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Мусапирбеков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892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Абайского района"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Абайского района"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070100, Республика Казахстан, Восточно-Казахстанская область, Абайский район, с.Караул, улица, Кунанбая,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акимат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единой информационной базы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оказывает </w:t>
      </w:r>
      <w:r>
        <w:rPr>
          <w:rFonts w:ascii="Times New Roman"/>
          <w:b w:val="false"/>
          <w:i w:val="false"/>
          <w:color w:val="000000"/>
          <w:sz w:val="28"/>
        </w:rPr>
        <w:t>жилищную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ежегодно определяет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>, проживающие на территории Абайского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</w:t>
      </w:r>
      <w:r>
        <w:rPr>
          <w:rFonts w:ascii="Times New Roman"/>
          <w:b w:val="false"/>
          <w:i w:val="false"/>
          <w:color w:val="000000"/>
          <w:sz w:val="28"/>
        </w:rPr>
        <w:t>общественные работы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реализует государственную политику в сфере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оказывает государственные услуги в сфере социальной защиты населения на районном уровне, согласно стандартам и утвержденным регламентам.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Абайского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