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92df" w14:textId="4c89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марта 2015 года № 888. Зарегистрировано Департаментом юстиции Восточно-Казахстанской области 19 марта 2015 года № 3753.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Абайского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 Мусапирбеков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Абайского района Восточно-Казахстанской области" (далее - Отдел) является государственным органом Республики Казахстан, осуществляет руководство в сфере ветеринарии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070100, Республика Казахстан, Восточно-Казахстанская область, Абайский район, с. Караул, улица Кунанбая,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Абайского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22.04.2015 № 932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22.04.2015 № 932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22.04.2015 № 932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Абайского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Восточно-Казахстанской области от 22.04.2015 № 932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/>
          <w:color w:val="00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Абайского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Восточно-Казахстанской области от 22.04.2015 № 932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организовывает и осуществляет государственный ветеринарно-санитарный контроль и надзор за соблюдением физическими и юридическими лицами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в пределах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осуществляет государственный ветеринарно-санитарный контроль и надзор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Абайского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организовывает проведение ветеринарных мероприятий по профилактике,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отбору проб биологического 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организовывает проведение мероприятий по идентификации сельскохозяйственных животных, ведению базы данных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"Ветеринарная служба Абайского района"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