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140f" w14:textId="d301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23 декабря 2015 года № 40/2-V. Зарегистрировано Департаментом юстиции Восточно-Казахстанской области 12 января 2016 года № 4333. Утратило силу - решением Риддерского городского маслихата Восточно-Казахстанской области от 22 декабря 2016 года № 7/2-VI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22.12.2016 № 7/2-VI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Риддера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4234126,6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2823041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54109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30433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1326543,6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4200332,3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624320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624320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5166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-595691,7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595691,7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Риддерского городского маслихата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2016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100%,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городском бюджете на 2016 год возврат трансфертов в областной бюджет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образовательными стандартами образования, для проведения апробации по внедрению подушевого финансирования в среднем образовании в размере 45176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Риддерского городского маслихата Восточно-Казахстанской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2/4-VI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 являющимися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должностей специалистов в области социального обеспечения, образования, культуры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города на 2016 год в размере 50000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перечень бюджетных программ, не подлежащих секвестру в процессе исполнения городского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городском бюджете на 2016 год целевые текущие трансферты из областного бюджета в размере 54026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Риддерского городского маслихата Восточно-Казахстанской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городском бюджете на 2016 год целевые трансферты на развитие из областного бюджета в размере 19303,6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Риддерского городского маслихата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городском бюджете на 2016 год целевые текущие трансферты из республиканского бюджета в размере 556537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Риддерского городского маслихата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Предусмотреть в городском бюджете на 2016 год целевые текущие трансферты из республиканского бюджета на повышение уровня оплаты труда административных государственных служащих в размере 31778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решения Риддерского городского маслихата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Предусмотреть в городском бюджете на 2016 год целевые текущие трансферты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в размере 531110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Риддерского городского маслихата Восточно-Казахстанской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2/4-VI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Признать утратившими силу некоторые решения Риддерского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12-1. Предусмотреть в городском бюджете на 2016 год кредиты из Национального фонда Республики Казахстан на реконструкцию и строительство систем тепло-, водоснабжения и водоотведения в размере 569320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100308 тысяч тенге – на строительство водопроводных сетей в районе Таловка города Риддера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69800 тысяч тенге – на строительство системы водоснабжения в поселке Лениногорский лесхоз города Риддера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399212 тысяч тенге – на строительство системы водоснабжения в селе Поперечное города Риддера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12-1 в соответствии с решением Риддерского городского маслихата Восточно-Казахстанской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2/4-VI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12-2. Предусмотреть в городском бюджете на 2016 год целевые текущие трансферты из республиканского бюджета на обеспечение компенсации потерь местных бюджетов и экономической стабильности регионов в размере 133789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12-2 в соответствии с решением Риддерского городского маслихата Восточно-Казахстанской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2/4-VI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Риддерского городского маслихата Восточно-Казахстанской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12-3. Предусмотреть на 2016 год кредитование через АО "Фонд развития предпринимательства "Даму" на реализацию государственной инвестиционной политики из средств городского бюджета в размере 50000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12-3 в соответствии с решением Риддерского городского маслихата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12-4. Предусмотреть в городском бюджете на 2016 год кредиты из областного бюджета на проектирование и (или) строительство жилья в размере 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12-4 в соответствии с решением Риддерского городского маслихата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КЗЫКЕЕВ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ХХХХ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Риддерского городского маслихата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632"/>
        <w:gridCol w:w="5309"/>
        <w:gridCol w:w="4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4234126,6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70"/>
        <w:gridCol w:w="1143"/>
        <w:gridCol w:w="1143"/>
        <w:gridCol w:w="5747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-595691,7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ХХХХ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668"/>
        <w:gridCol w:w="668"/>
        <w:gridCol w:w="561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936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ХХХХ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668"/>
        <w:gridCol w:w="668"/>
        <w:gridCol w:w="561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936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XXXX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XXXX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40/2-V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Риддерского городского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декабря 2014 года № 30/2-V "О бюджете города Риддера на 2015-2017 годы" (зарегистрированный в Реестре государственной регистрации нормативных правовых актов за № 3623), опубликовано в газете "Лениногорская правда" от 30.01.2015года №2.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18 марта 2015 года № 32/3-V "О внесении изменений в решение Риддерского городского маслихата от 24 декабря 2014 года № 30/2-V "О бюджете города Риддера на 2015-2017 годы" (зарегистрированный в Реестре государственной регистрации нормативных правовых актов за № 3783), опубликовано в газете "Лениногорская правда" от 10.04.2015года №15.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08 апреля 2015 года № 33/2-V "О внесении изменений в решение Риддерского городского маслихата от 24 декабря 2014 года № 30/2-V "О бюджете города Риддера на 2015-2017 годы" (зарегистрированный в Реестре государственной регистрации нормативных правовых актов за № 3875), опубликовано в газете "Лениногорская правда" от 24.04.2015года №17.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14 июля 2015 года № 36/3-V "О внесении изменений и дополнения в решение Риддерского городского маслихата от 24 декабря 2014 года № 30/2-V "О бюджете города Риддера на 2015-2017 годы" (зарегистрированный в Реестре государственной регистрации нормативных правовых актов за № 4060), опубликовано в газете "Лениногорская правда" от 07.08.2015года №32.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августа 2015 года № 37/2-V "О внесении изменений в решение Риддерского городского маслихата от 24 декабря 2014 года № 30/2-V "О бюджете города Риддера на 2015-2017 годы" (зарегистрированный в Реестре государственной регистрации нормативных правовых актов за № 4128), опубликовано в газете "Лениногорская правда" от 18.09.2015года №38.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20 октября 2015 года № 38/22-V "О внесении изменений в решение Риддерского городского маслихата от 24 декабря 2014 года № 30/2-V "О бюджете города Риддера на 2015-2017 годы" (зарегистрированный в Реестре государственной регистрации нормативных правовых актов за № 4198), опубликовано в газете "Лениногорская правда" от 20.10.2015года №45.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2015 года № 40/18-V "О внесении изменений в решение Риддерского городского маслихата от 24 декабря 2014 года № 30/2-V "О бюджете города Риддера на 2015-2017 годы" (зарегистрированный в Реестре государственной регистрации нормативных правовых актов за № 4291), опубликовано в газете "Лениногорская правда" от 15.01.2015года №55.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