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73287" w14:textId="dd732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внутренней политики города Риддера"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Риддера Восточно-Казахстанской области от 07 декабря 2015 года № 1282. Зарегистрировано Департаментом юстиции Восточно-Казахстанской области 08 января 2016 года № 4319. Утратило силу - постановлением акимата города Риддера Восточно-Казахстанской области от 03 мая 2016 года № 338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/>
          <w:color w:val="00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/>
          <w:color w:val="000000"/>
          <w:sz w:val="28"/>
        </w:rPr>
        <w:t xml:space="preserve"> акимата города Риддера Восточно-Казахстанской области от 03.05.2016 № 338 (вступает в силу с момента подписания и вводится в действие с 18 мая 2016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города Риддера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внутренней политики города Риддера".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Риддера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Ж. 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города Риддера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"07"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1282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внутренней политики города Риддера"</w:t>
      </w:r>
    </w:p>
    <w:bookmarkEnd w:id="0"/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внутренней политики города Риддера" является государственным органом Республики Казахстан, осуществляющим руководство в сфере внутренней политики.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Государственное учреждение "Отдел внутренней политики города Риддера"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"Отдел внутренней политики города Риддера"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 в соответствии с законодательством Республики Казахстан,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внутренней политики города Риддера"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внутренней политики города Риддера" имеет право выступать стороной гражданско-правовых отношений от имени государства в пределах компетенции, установленной законодательством в сфере внутренней политики,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внутренней политики города Риддера"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внутренней политики города Риддера"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 "Отдел внутренней политики города Риддера" утверждаются акиматом города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государственного учреждения "Отдел внутренней политики города Риддера": Республика Казахстан, Восточно-Казахстанская область, город Риддер, улица имени К. Семеновой, 19, индекс 071300.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– государственное учреждение "Отдел внутренней политики города Риддера".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Учредителем государственного учреждения "Отдел внутренней политики города Риддера" является Государство в лице местного исполнительного органа города Риддер.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государственного учреждения "Отдел внутренней политики города Риддера".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"Отдел внутренней политики города Риддера" осуществляется из местного бюджета города Риддер.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"Отдел внутренней политики города Риддера"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внутренней политики города Риддера".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Режим работы государственного учреждения "Отдел внутренней политики города Риддера" устанавливается правилами внутреннего трудового распорядка и не должен противоречить нормам </w:t>
      </w:r>
      <w:r>
        <w:rPr>
          <w:rFonts w:ascii="Times New Roman"/>
          <w:b w:val="false"/>
          <w:i w:val="false"/>
          <w:color w:val="000000"/>
          <w:sz w:val="28"/>
        </w:rPr>
        <w:t xml:space="preserve">трудового законодательства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 "Отдел внутренней политики города Риддера"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Миссия государственного учреждения "Отдел внутренней политики города Риддера": реализация государственной политики, направленной на сохранение общественно-политической стабильности и единства народа в городе, укрепление государственности, повышение конкурентоспособности информационного пространства города, а также на поддержку и развитие институтов гражданского общества.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 Задачи государственного учреждения "Отдел внутренней политики города Риддера":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реализация ключевых приоритетов государственной политики в социально-экономической, культурной и общественно-политической сферах;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обеспечение выполнения актов и поручений Президента и Правительства Республики Казахстан, акима области (города) по вопросам, относящимся к компетенции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обеспечение разъяснения и пропаганды в городе основных приоритетов Стратегии развития Казахстана до 2050 года, Стратегического плана развития Республики Казахстан до 2020 года, ежегодных Посланий Президента народу Казахстана, государственных и отраслевых программ и других стратегических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обеспечение изучения и анализа внутриполитических процессов в городе и тенденций их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взаимодействие с институтами гражданского общества, представителями общественности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обеспечение работы по вопросам государственной информационной политики и мониторинга средств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Функции государственного учреждения "Отдел внутренней политики города Риддера":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информационно-идеологическое сопровождение деятельности исполнительных органов города по ключевым направлениям внутренней политики, в том числе по вопросам реализации государственной политики в области образования, социального обеспечения и защиты населения, занятости, межэтнического и межконфессионального согласия, патриотического воспитания и молодежной политики, пропаганды государственных символов, в языковой, информационной, культурной, гендерной и семейно-демографической сферах;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реализация комплекса практических и иных мер, направленных на обеспечение внутриполитической стабильности, единства народа и консолидации 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информационно-аналитическое и организационно-техническое сопровождение крупных общественно-значимых мероприятий в городе, в том числе при взаимодействии государственного коммунального казенного предприятия "Дом дружбы народов";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организация информационно-разъяснительной работы о деятельности местного исполнительного органа города в социально-экономической, общественно-политической и других сферах, выработка предложений по совершенствованию работы в данном направлении;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организация деятельности информационно-пропагандистских групп по разъяснению и пропаганде ежегодных Посланий Президента народу Казахстана и других стратегических документов, информационно-методическое обеспечение информационно-пропагандистских групп;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осуществление взаимодействия с политическими партиями, неправительственными организациями, этнокультурными и религиозными объединениями, общественными организациями, профессиональными союзами, средствами массовой информации, научным и творческим сообществом, лидерами общественного мнения;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обеспечение деятельности консультативно-совещательных органов и рабочих групп, действующих при акиме (акимате) города по вопросам, входящим в компетенцию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анализ и прогнозирование общественно-политической ситуации в городе;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обеспечение эффективной реализации государственной информационной политики в городе, в том числе методическая поддержка и координация деятельности средств массовой информации по выполнению государственного информационного заказа;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обеспечение эффективной реализации государственного социального заказа на выполнение социально значимых проектов, в том числе проведение конкурсных процедур и мониторинг хода реализации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участие в разработке концептуальных документов, подготовке проектов правовых и нормативных правовых актов и акимата города по вопросам, входящим в компетенцию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12) формирование, накопление, обобщение и классификация информационной базы данных по вопросам, относящимся к компетенции учреждения;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представление интересов государства во всех организациях при рассмотрении вопросов в пределах компетенции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составление протоколов об административных правонарушениях 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изготовление, хранение, ввоз, перевозку, распространение на территории Республики Казахстан продукции средств массовой информации, а равно иной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нарушение порядка предоставления обязательных бесплатных экземпляров периодических печатных изданий, фиксации, хранения материалов теле - и радиопередач;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нарушение законодательства Республики Казахстан о религиозной деятельности и религиозных объединениях;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15) Осуществление иных функций, предусмотренных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Права и обязанности государственного учреждения "Отдел внутренней политики города Риддера":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запрашивать и получать в установленные законодательством сроки информацию и документы от государственных органов и иных организаций для осуществления функций, возложенных на учреждение, с соблюдением требований, установленных законодательными актами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давать рекомендации, относящиеся к сфере деятельности учреждения, соответствующим государственным органам и должностным лицам, контролировать их исполнение в пределах своей компетенции, установленной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вносить на рассмотрение акимата вопросы, предложения, информации, проекты решений, относящиеся к компетенции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присутствовать на заседаниях, собраниях и совещаниях, касающихся вопросов компетенции учреждения, проводимых государственными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осуществлять деятельность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осуществлять правовой мониторинг нормативных правовых актов акима и акимата, разработчиком которых учреждение являлось и своевременно принимать меры по внесению в них изменений и (или) дополнений, или признание их утратившими силу;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осуществлять иные права и выполнять иные обязанности, предусмотренные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"Отдел внутренней политики города Риддера"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Руководство государственным учреждением "Отдел внутренней политики города Риддера" осуществляется первым руководителем, который несет персональную ответственность за выполнение возложенных на государственное учреждение "Отдел внутренней политики города Риддера"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Руководитель государственного учреждения "Отдел внутренней политики города Риддера" назначается на должность и освобождается от должности акимом города Риддера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руководителя государственного учреждения "Отдел внутренней политики города Риддера":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решает вопросы деятельности учреждения в соответствии с его компетенцией, определяемой законодательством Республики Казахстан и настоящим Положением;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установленном законодательстве порядке назначает на должность и освобождает от должности работников государственного учреждения "Отдел внутренней политики города Риддера";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установленном законодательством порядке осуществляет поощрение и налагает дисциплинарные взыскания на сотрудников государственного учреждения "Отдел внутренне политики города Риддера";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издает приказы, дает указания, подписывает служебную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утверждает должностные инструкции работников государственного учреждения "Отдел внутренней политики города Риддера";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представляет интересы государственного учреждения "Отдел внутренней политики города Риддера" в государственных органах, иных организациях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утверждает штатное расписание государственного учреждения "Отдел внутренней политики города Риддера" в пределах лимита штатной численности и структуры, утвержденных постановлением акимата города Риддер;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принимает необходимые меры по противодействию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государственного учреждения "Отдел внутренней политики города Риддера"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"Отдел внутренней политики города Риддера"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"Отдел внутренней политики города Риддера"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"Отдел внутренней политики города Риддера" формируется за счет имущества, переданного ему собственником, а также имущества,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Имущество, закрепленное за государственным учреждением "Отдел внутренней политики города Риддера",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Государственное учреждение "Отдел внутренней политики города Риддера"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 и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 "Отдел внутренней политики города Риддера"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Реорганизация и упразднение государственного учреждения "Отдел внутренней политики города Риддера"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Перечень организаций, находящихся в ведении государственного учреждения "Отдел внутренней политики города Риддера"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Коммунальное государственное учреждение "Центр развития молодежных инициатив города Риддера"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