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c7ae" w14:textId="71bc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26 ноября 2015 года № 1153. Зарегистрировано Департаментом юстиции Восточно-Казахстанской области 14 декабря 2015 года № 4268. Утратило силу - постановлением акимата города Риддера Восточно-Казахстанской области от 21 апреля 2016 года № 313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21.04.2016 № 313.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2016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города Риддера Д.Б. Дюсембаева.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ноября_2015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1153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08"/>
        <w:gridCol w:w="2047"/>
        <w:gridCol w:w="2453"/>
        <w:gridCol w:w="1022"/>
        <w:gridCol w:w="931"/>
        <w:gridCol w:w="384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 распечатка текстов;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оформлении протоколов сессий и постоянных комиссий;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туризма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хозяйства, ветеринарии и земельных отношений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по регистрации входящей и исходящей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городских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мероприятий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благоусройстве территории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культуры, развития языков, физической культуры и спорта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и проведении городских спортивно-массовых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обработке документов, в оформлении архивных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Риддера" Департамента внутренних дел Восточно-Казахстанской области Министерства внутренних дел Респулики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Риддеру Департамента государственных доходов по Восточно -Казахстанской области, Комитета государственных доходов Министерства финансов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документов 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 извещений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Восточно-Казахстанской области" управление статистики города Риддера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Восточно-Казахстанского областного суда Департамента по обеспечению деятельности судов при Верховном Суде Республики Казахстан" (Риддерский городской суд по Восточно-Казахстанской области)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по делопроизводству, оформлении архивных дел;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филиал Республиканского государственного коммунального предприятия "Центр по недвижимости по ВКО" Комитета регистрационной службы и оказания правовой помощи Министерства юстиции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делопроизводству, оформлении 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дружбы народов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культурно-массовых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мероприятий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городское коммунальное предприятие Восточно-Казахстанского областного филиала Республиканского государственного предприятия "Государственный центр по выплате пенсий"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"Централизованная библиотечная система" акимата города Риддера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по обслуживанию читателей;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городских культурно-массовых мероприятий; помощь в работе с книжным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человек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экземпляров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регистрации входящей и исходящей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"Кабинет психолого-педагогической коррекции" управления образования ВКО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по уходу за детьми с ограниченными возможностями в развитии;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регистрации входящей и исходящей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детей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"Детский приют "Светоч"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по уходу за детьми;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детей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"Спортивный комплекс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и проведении спортивно-культурно-массовых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регистрации входящей и исходящей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"Алтайский ботанический сад" Комитета науки Министерства образования и науки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по уходу за научными коллекциями природной флоры;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насаждений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обучения языкам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регистрации входящей и исходящей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Восточно-Казахстанского областного суда Департамента по обеспечению деятельности судов при Верховном Суде Республики Казахстан" (Специализированный административный суд города Риддера)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регистрации входящей и исходящей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и проведении культурно-массовых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регистрации входящей и исходящей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развития молодежных инициатив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и проведении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регистрации входящей и исходящей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исполнению судебных актовиВосточно-Казахстанской области (Риддерский территориальный отдел судебных исполнителей ДИСА по ВКО)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регистрации входящей и исходящей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служба города Риддера акимата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выписке паспортов на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"Риддерская городская больница" управления здравоохранения Восточно-Казахстанского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благоусройстве территории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час; оплата труда, пенсионные и социальные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оборудованием, выплата социального пособия по временной нетрудоспособности, возмещение вреда,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