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716" w14:textId="45af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2014 года № 30/2-V "О бюджете города Риддера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октября 2015 года N 38/22-V. Зарегистрировано Департаментом юстиции Восточно-Казахстанской области 26 октября 2015 года № 4198.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30/2-V "О бюджете города Риддера на 2015-2017 годы" (зарегистрировано в Реестре государственной регистрации нормативных правовых актов за № 3623, опубликовано в газете "Лениногорская правда" от 30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3810398,9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2698255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29699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1073131,9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3824726,2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- 14327,3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14327,3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Предусмотреть на 2015 год в городском бюджете целевые текущие трансферты из областного бюджета в размере 57497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2015 год целевые текущие трансферты из республиканского бюджета в размере 338196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Предусмотреть в городском бюджете на 2015 год целевые текущие трансферты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112565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Предусмотреть в городском бюджете на 2015 год целевые трансферты на развитие из республиканского бюджета на реализацию бюджетных инвестиционных проектов в моногородах в размере 20668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XХХVIII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XХХ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77"/>
        <w:gridCol w:w="977"/>
        <w:gridCol w:w="977"/>
        <w:gridCol w:w="4799"/>
        <w:gridCol w:w="3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5"/>
        <w:gridCol w:w="1275"/>
        <w:gridCol w:w="6298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XХХVIII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на реализацию бюджетных инвестиционных проектов в моногородах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229"/>
        <w:gridCol w:w="1229"/>
        <w:gridCol w:w="3043"/>
        <w:gridCol w:w="2098"/>
        <w:gridCol w:w="2098"/>
        <w:gridCol w:w="1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моста через реку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