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ef1" w14:textId="9564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2014 года № 30/2-V "О бюджете города Риддера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августа 2015 года N 37/2-V. Зарегистрировано Департаментом юстиции Восточно-Казахстанской области 03 сентября 2015 года № 4128.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4113)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30/2-V "О бюджете города Риддера на 2015-2017 годы" (зарегистрировано в Реестре государственной регистрации нормативных правовых актов за № 3623, опубликовано в газете "Лениногорская правда" от 30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Риддера на 2015 - 2017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4104200,7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2690854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37100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1366933,7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4118528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75555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75555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- 89882,3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89882,3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Предусмотреть на 2015 год в городском бюджете целевые текущие трансферты из областного бюджета в размере 46443,8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Предусмотреть в городском бюджете на 2015 год целевые трансферты на развитие из областного бюджета в размере 271334,9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городском бюджете на 2015 год целевые текущие трансферты из республиканского бюджета в размере 346817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МЫСАЕВ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ПАНЧЕНКО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XХХVII сессии Риддерского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городского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2015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XХХ сессии Риддерского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городского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24 декабря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632"/>
        <w:gridCol w:w="5309"/>
        <w:gridCol w:w="4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XХХVII сессии Риддерского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городского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25 августа 2015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6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XХХ сессии Риддерского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городского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24 декабря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30/2-V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оплату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6377"/>
        <w:gridCol w:w="2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