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3ced" w14:textId="d103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24 декабря 2014 года № 30/2-V "О бюджете города Риддера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июля 2015 года N 36/3-V. Зарегистрировано Департаментом юстиции Восточно-Казахстанской области 27 июля 2015 года № 4060. Утратило силу - решением Риддерского городского маслихата Восточно-Казахстанской области от 23 декабря 2015 года N 40/2-V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23.12.2015 N 40/2-V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4017)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декабря 2014 года № 30/2-V "О бюджете города Риддера на 2015-2017 годы" (зарегистрировано в Реестре государственной регистрации нормативных правовых актов за № 3623, опубликовано в газете "Лениногорская правда" от 30 января 2015 года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Риддера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4 096 320,9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2 690 854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37 100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1 359 053,9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4 110 648,2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75 555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75 555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89 882,3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89 882,3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местного исполнительного органа города на 2015 год в размере 54745тысяч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Предусмотреть на 2015 год в городском бюджете целевые текущие трансферты из областного бюджета в размере 37235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городском бюджете на 2015 год целевые трансферты на развитие из областного бюджета в размере 273364,9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Предусмотреть в городском бюджете на 2015 год целевые текущие трансферты из республиканского бюджета в размере 346787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Предусмотреть в городском бюджете на 2015 год целевые трансферты на развитие из республиканского бюджета в размере 138114 тысяч тенге, согласно приложению 10,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138114 тысяч тенге – на строительство 60-ти квартирного жилого дома (позиция 10).".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ОСИПОВ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XХХVI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2015 года № 36/ 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XХХ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35"/>
        <w:gridCol w:w="779"/>
        <w:gridCol w:w="779"/>
        <w:gridCol w:w="5083"/>
        <w:gridCol w:w="3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605"/>
        <w:gridCol w:w="1140"/>
        <w:gridCol w:w="1140"/>
        <w:gridCol w:w="5628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управления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XХХVI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 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XХХ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30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оплату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1"/>
        <w:gridCol w:w="1291"/>
        <w:gridCol w:w="6377"/>
        <w:gridCol w:w="2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улучшение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XХХVI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 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XХХ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3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реализацию текущих мероприятий в моногородах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76"/>
        <w:gridCol w:w="976"/>
        <w:gridCol w:w="2418"/>
        <w:gridCol w:w="1953"/>
        <w:gridCol w:w="1667"/>
        <w:gridCol w:w="1667"/>
        <w:gridCol w:w="1955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XХХVI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 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XХХ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</w:t>
            </w:r>
          </w:p>
        </w:tc>
      </w:tr>
    </w:tbl>
    <w:bookmarkStart w:name="z3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развитие, выделенных из 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422"/>
        <w:gridCol w:w="1422"/>
        <w:gridCol w:w="2614"/>
        <w:gridCol w:w="2846"/>
        <w:gridCol w:w="2994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