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ef1c" w14:textId="b0de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города Риддера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12 июня 2015 года № 678. Зарегистрировано Департаментом юстиции Восточно-Казахстанской области 20 июля 2015 года № 4042. Утратило силу - постановлением акимата города Риддера Восточно-Казахстанской области от 15 марта 2016 года № 154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Риддера Восточно-Казахстанской области от 15.03.2016 № 154.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и порядок перевозки в общеобразовательные школы детей, проживающих в отдаленных населенных пунктах города Риддера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Риддера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2015 года №678</w:t>
            </w:r>
          </w:p>
        </w:tc>
      </w:tr>
    </w:tbl>
    <w:bookmarkStart w:name="z1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учащихся, проживающих в отдаленных населенных пунктах и улицах города Риддера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868"/>
        <w:gridCol w:w="5850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Прямой 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Обратный 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"Дом отдыха "Лениногорский", площадка в 50 метров от конечной автобусной остановки;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"Ульбастрой", площадка в 50 метров от конечной автобусной остановки;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"Средняя школа № 17";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метров от автобусной остановки "2 район";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метров от автобусной остановки "мост "Тишинский";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"Лениногорский лесхоз", площадка в 50 метров от автобусной остановки "Лесхоз";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"Пригородное", площадка в 50 метров от автобусной остановки "улица Аэродромная";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"Средняя школа № 16".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перед коммунальным государственным учреждением "Средняя школа № 16";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"Пригородное", площадка в 50 метров от автобусной остановки "улица Аэродромная";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"Лениногорский лесхоз", площадка в 50 метров от автобусной остановки "Лесхоз";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метров от автобусной остановки "мост "Тишинский";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метров от автобусной остановки "2 район";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"Средняя школа № 17";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"Ульбастрой", площадка в 50 метров от конечной автобусной остановки;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"Дом отдыха "Лениногорский", площадка в 50 метров от конечной автобусной остановки.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"Ливино", площадка в 50 метров от автобусной остановки "Ливино";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50 метров от автобусной остановки "улица Пролетарская";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"Неполная средняя школа № 9";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метров от автобусной остановки "район Полярный";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"Шанырак".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перед коммунальным государственным учреждением "Шанырак";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метров от автобусной остановки "район Полярный";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"Неполная средняя школа № 9";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50 метров от автобусной остановки "улица Пролетарская";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"Ливино", площадка в 50 метров от автобусной остановки "Ливино".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"Ульбастрой", 50 метров от автобусной остановки "Лесная";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"Ульба", площадка в 50 метров от автобусной остановки "4 район", "2 район";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"Лениногорский лесхоз", площадка в 50 метров от автобусной остановки "Лесхоз";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"Пригородное", площадка в 50 метров от автобусной остановки "улица Урожайная";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метров от автобусной остановки "Баня";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"Шанырак".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перед коммунальным государственным учреждением "Шанырак";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метров от автобусной остановки "Баня";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"Пригородное", площадка в 50 метров от автобусной остановки "улица Урожайная";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"Лениногорский лесхоз", площадка в 50 метров от автобусной остановки "Лесхоз";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"Ульба", площадка в 50 метров от автобусной остановки "4 район", "2 район";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"Ульбастрой", 50 метров от автобусной остановки "Лесная".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 в 50 метров от автобусных остановок "Полярный", "приют "Светоч", "микрорайон "Геолог", "Ботанический сад";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"Коноваловка", площадка в 50 метров от автобусной остановки "село Коноваловка";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"Средняя школа № 12".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перед коммунальным государственным учреждением "Средняя школа № 12";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"Коноваловка", площадка в 50 метров от автобусной остановки "село Коноваловка";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в 50 метров от автобусных остановок "Ботанический сад", "микрорайон "Геолог", "приют "Светоч", "Полярный".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2015 года № 678</w:t>
            </w:r>
          </w:p>
        </w:tc>
      </w:tr>
    </w:tbl>
    <w:bookmarkStart w:name="z1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города Риддера</w:t>
      </w:r>
      <w:r>
        <w:br/>
      </w:r>
      <w:r>
        <w:rPr>
          <w:rFonts w:ascii="Times New Roman"/>
          <w:b/>
          <w:i w:val="false"/>
          <w:color w:val="000000"/>
        </w:rPr>
        <w:t>1. Порядок перевозок детей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Перевозки детей осуществляются автобусами, микроавтобусами, оборудованными в соответствии с требованиями законодательства к перевозке пассажиров и багажа автомобильным 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Перевозчиком детей (далее - Перевозчик) является организация образования, использующая для перевозки принадлежащие ей автобусы, с соблюдением требований законодательства к перевозкам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Перед выполнением перевозок Перевозчик оформляет решение об организации перевозки детей приказом, регламентировав в нем обязанности водителя, сопровождающих лиц, маршрут следования и мероприятия по обеспечению безопасности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принимает меры по доведению информации об этом до перевозимых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При неблагоприятных изменениях дорожных условий в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 каждый автобус, осуществляющий перевозку детей, Перевозчик назначает ответственных сопровождающих лиц из числа своих сотрудников, прошедших подготовку по методам оказания доврачебной помощи и специальный инструктаж по обеспечению безопасности при перевозке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Инструктаж проводит лицо, ответственное за обеспечение безопасности дорожного движения в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Для перевозки детей допускаются водители, отвечающие требованиям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Водителю автобуса при перевозке детей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подъезде транспортного средства сопровождающие не должны допускать выхода детей ему навстречу и нахождения их у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Сопровождающие подводят детей к месту посадки в организованном порядке (младших детей – построенных попарно). Посадка производится через переднюю дверь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Во время поездки сопровождающие не допускают, чтобы дети: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стояли и ходили по салону;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прислонялись к дверям и окнам;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ставили тяжелые и неустойчивые личные вещи на верхние полки;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размещали ручную кладь в проходах и на площадках у входов (выходов);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высовывались в оконные проемы;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выбрасывали из окон мусор и какие-либо иные предметы;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пользовались аварийным оборудованием в ситуациях, не угрожающих жизни и здоровью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открывали двери;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дрались, толкались, устраивали подвижные игры.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Высадка детей из автобуса во время стоянок (остановок) осуществляется через переднюю дверь. Первым из автобуса выходит сопровождающий. Во время стоянок (остановок) сопровождающий находится возле передней части автобуса и наблюдает за высадкой детей и за тем, чтобы дети не выбегали на проезжую часть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высадке из автобуса каждый из детей переносит личные вещи одной рукой, а другой при спуске по ступенькам должен держаться за поручень. Рюкзаки и сумки, носимые через плечо, учащиеся должны снять с плеч и взять в руки, чтобы не потерять равновесие и не травмировать других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При высадке сопровождающие не допускают, чтобы дети: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двигаясь к двери, толкались, дрались;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спрыгивали со ступенек;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обходили транспортное средство со стороны проезжей части, выходили на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устраивали подвижные игры вблизи проезжей части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После высадки сопровождающие: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пересчитывают детей, прибывших к месту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организованном порядке сопровождают их от места высадки и площадок для стоянки автобусов.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Заключительные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Отношения по перевозкам в общеобразовательные школы детей, проживающих в отдаленных пунктах города, не урегулированные настоящим порядком,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