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a178" w14:textId="443a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17 апреля 2015 года № 443. Зарегистрировано Департаментом юстиции Восточно-Казахстанской области 19 мая 2015 года № 3950. Утратило силу - постановлением акимата города Риддера Восточно-Казахстанской области от 03 мая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Риддера</w:t>
      </w:r>
      <w:r>
        <w:rPr>
          <w:rFonts w:ascii="Times New Roman"/>
          <w:b w:val="false"/>
          <w:i/>
          <w:color w:val="000000"/>
          <w:sz w:val="28"/>
        </w:rPr>
        <w:t xml:space="preserve"> Восточно-Казахстанской области от 03.05.2016 № 338 (вступает в силу с момента подписания и вводится в действие с 18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№410 "Об утверждении Типового положения государственного органа Республики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жилищно-коммунального хозяйства, пассажирского транспорта и автомобильных дорог города Риддера",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2015 года № 443</w:t>
            </w:r>
          </w:p>
        </w:tc>
      </w:tr>
    </w:tbl>
    <w:bookmarkStart w:name="z1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города Риддера"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 и автомобильных дорог города Риддера"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жилищно-коммунального хозяйства, пассажирского транспорта и автомобильных дорог города Риддера"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жилищно-коммунального хозяйства, пассажирского транспорта и автомобильных дорог города Риддера"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 и автомобильных дорог города Риддера"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 и автомобильных дорог города Риддера"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 и автомобильных дорог города Риддера"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города Риддера"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города Риддера"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071300, Республика Казахстан, Восточно-Казахстанская область, город Риддер, улица имени К. Семеновой,19.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жилищно-коммунального хозяйства, пассажирского транспорта и автомобильных дорог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жилищно-коммунального хозяйства, пассажирского транспорта и автомобильных дорог города Риддера" является Государство в лице местного исполнительного органа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жилищно-коммунального хозяйства, пассажирского транспорта и автомобильных дорог города Риддера" осуществляется из местного бюджета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жилищно-коммунального хозяйства, пассажирского транспорта и автомобильных дорог города Риддера"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"Отдел жилищно-коммунального хозяйства, пассажирского транспорта и автомобильных дорог города Риддера"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жилищно-коммунального хозяйства, пассажирского транспорта и автомобильных дорог города Риддера"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жилищно-коммунального хозяйства, пассажирского транспорта и автомобильных дорог города Риддера": обеспечение реализации основных направлений государственной политики в области жилищных отношений и государственного контроля в сфере управления жилищным фондом, а также жилищно-коммунального хозяйства, пассажирского транспорта и автомобильных дорог на территории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жилищно-коммунального хозяйства, пассажирского транспорта и автомобильных дорог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контроль за состоянием жилищно-коммунального хозяйства, пассажирского транспорта и автомобильных дорог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учет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сохранность и ремонт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соблюдением прав граждан в жилищной сфере и использованием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жилищно-коммунального хозяйства, пассажирского транспорта и автомобильных дорог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проверки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государственный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расследования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согласовывает плановые ремонты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организовывает регулярные городские (сельские) пригородные и внутрирайонные перевозки пассажиров и багажа, утверждает их маршруты, организовывает и проводит конкурсы на право их обслуживания и утверждает расписание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ведет реестр маршрутов регулярных городских (сельских), пригородных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организовывает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работу по строительству, реконструкции, ремонту и содержанию автомобильных дорог общего пользования городского значения, улиц населенных пунктов в соответствии с законодательством Республики Казахстан о государственных закупках и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разрабатывает предложения по передаче в концессию участков автомобильных дорог (мостовых переходов), порядка и условий их эксплуатации, размера ставок за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сетью автомобильных дорог городского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контроль при производстве работ по строительству, реконструкции, ремонту и содержанию автомобильных дорог городского значения общего пользования, улиц в городах и иных населенных пунктах на территории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жилищно-коммунального хозяйства, пассажирского транспорта и автомобильных дорог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государственного учреждения "Отдел жилищно-коммунального хозяйства, пассажирского транспорта и автомобильных дорог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государственного учреждения "Отдел жилищно-коммунального хозяйства, пассажирского транспорта и автомобильных дорог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жилищно-коммунального хозяйства, пассажирского транспорта и автомобильных дорог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жилищно-коммунального хозяйства, пассажирского транспорта и автомобильных дорог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государственного учреждения "Отдел жилищно-коммунального хозяйства, пассажирского транспорта и автомобильных дорог города Риддера".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жилищно-коммунального хозяйства, пассажирского транспорта и автомобильных дорог города Риддера"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жилищно-коммунального хозяйства, пассажирского транспорта и автомобильных дорог города Риддера"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города Риддера"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жилищно-коммунального хозяйства, пассажирского транспорта и автомобильных дорог города Риддера" назначается на должность и освобождается от должности акимом города Риддера в соответствии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жилищно-коммунального хозяйства, пассажирского транспорта и автомобильных дорог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 и автомобильных дорог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"Отдел жилищно-коммунального хозяйства, пассажирского транспорта и автомобильных дорог города Риддера";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должностные инструкции работников государственного учреждения "Отдел жилищно-коммунального хозяйства, пассажирского транспорта и автомобильных дорог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интересы государственного учреждения "Отдел жилищно-коммунального хозяйства, пассажирского транспорта и автомобильных дорог города Риддера"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штатное расписание государственного учреждения "Отдел жилищно-коммунального хозяйства, пассажирского транспорта и автомобильных дорог города Риддера" в пределах лимита штатной численности и структуры, утвержденных постановлением акимата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жилищно-коммунального хозяйства, пассажирского транспорта и автомобильных дорог города Риддера"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жилищно-коммунального хозяйства, пассажирского транспорта и автомобильных дорог города Риддера"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жилищно-коммунального хозяйства, пассажирского транспорта и автомобильных дорог города Риддера"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 и автомобильных дорог города Риддера"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жилищно-коммунального хозяйства, пассажирского транспорта и автомобильных дорог города Риддера",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жилищно-коммунального хозяйства, пассажирского транспорта и автомобильных дорог города Риддера"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жилищно-коммунального хозяйства, пассажирского транспорта и автомобильных дорог города Риддера"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жилищно-коммунального хозяйства, пассажирского транспорта и автомобильных дорог города Риддера"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организации, находящихся в ведении государственного учреждения "Отдел жилищно-коммунального хозяйства, пассажирского транспорта и автомобильных дорог города Риддера"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предприятие на праве хозяйственного ведения "Водоканал" акимата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