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9a2b" w14:textId="7059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23 декабря 2014 года № 30/206-V "О бюджете города Курчатов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22 декабря 2015 года № 41/292-V. Зарегистрировано Департаментом юстиции Восточно-Казахстанской области 29 декабря 2015 года № 4308. Утратило силу - решением Курчатовского городского маслихата Восточно-Казахстанской области от 23 декабря 2015 года № 41/295-V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23.12.2015 № 41/295-V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34/410-V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4270),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Курчатов на 2015-2017 годы" от 23 декабря 2014 года № 30/206-V, (зарегистрировано в Реестре государственной регистрации нормативных правовых актов за номером 3604, опубликовано от 08 января 2015 года в областной газете "7 дней"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- 6)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1 155 469,0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750 139,0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8 021,0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16 353,0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380 956,0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1 208 307,6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- 52 838,6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52 838,6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Предусмотреть в городском бюджете на 2015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29 150,0 тысяч тенге –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45 328,0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11 141,0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671,0 тысяч тенге – на обеспечение прав и улучшение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2 097,0 тысяч тенге – на внедрение обусловленной денежной помощи семьям, имеющим доходы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3 157,0 тысяч тенге –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107,0 тысяч тенге –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1 122,0 тысяч тенге –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4 039,0 тысяч тенге – на содержание подразделений местных исполнительных органов агропромышленного комплекса.";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Предусмотреть в городском бюджете на 2015 год целевые текущие трансферты из республиканского бюджета на реализацию мероприятий в рамках программы развития моногородов в сумме 35 866,0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13 042,0 тысяч тенге - на субсидирование процентной ставки по кредитам банков для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4 000,0 тысяч тенге - на предоставление грантов на развитие новых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18 824,0 тысяч тенге – на текущее обустройство моногородов.";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Демышев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41/292-V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30/206-V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7"/>
        <w:gridCol w:w="641"/>
        <w:gridCol w:w="5387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1 155 469,0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9"/>
        <w:gridCol w:w="464"/>
        <w:gridCol w:w="1177"/>
        <w:gridCol w:w="1177"/>
        <w:gridCol w:w="5168"/>
        <w:gridCol w:w="3495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1 208 307,6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496 400,2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100 139,9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100 139,9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320 776,6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97 381,3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97 381,3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