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a354" w14:textId="b33a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2014 года № 30/206-V "О бюджете города Курчатов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17 июля 2015 года № 37/270-V. Зарегистрировано Департаментом юстиции Восточно-Казахстанской области 29 июля 2015 года № 4067. Утратило силу - решением Курчатовского городского маслихата Восточно-Казахстанской области от 23 декабря 2015 года № 41/295-V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23.12.2015 </w:t>
      </w:r>
      <w:r>
        <w:rPr>
          <w:rFonts w:ascii="Times New Roman"/>
          <w:b w:val="false"/>
          <w:i w:val="false"/>
          <w:color w:val="000000"/>
          <w:sz w:val="28"/>
        </w:rPr>
        <w:t>№ 41/295-V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01 июля 2015 года № 29/345-V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4017)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Курчатов на 2015-2017 годы" от 23 декабря 2014 года № 30/206-V, (зарегистрировано в Реестре государственной регистрации нормативных правовых актов за номером 3604, опубликовано от 08 января 2015 года в областной газете "7 дней"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- 6)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"1) доходы – 1 162 758,9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750 139,0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8 021,0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16 353,0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388 245,9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1 215 597,5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18 000,0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18 000,0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- 70 838,6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70 838,6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"6. Предусмотреть в городском бюджете на 2015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26 106,0 тысяч тенге -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3 156,9 тысяч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19 912,0 тысяч тенге - на дополнительное образование для детей и юношества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1536,0 тысяч тенге - на применение и временное хранение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2000,0 тысяч тенге - на разработку и изготовление социально-значимой рекламы, информационных печатных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1 697,0 тысяч тенге – на проведение мероприятий, посвященных семидесятилетию Победы в Великой Отечественной войне.";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Дмитропавленко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осуществляющая полномочия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Киселева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37/270-V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30/206-V</w:t>
            </w:r>
          </w:p>
        </w:tc>
      </w:tr>
    </w:tbl>
    <w:bookmarkStart w:name="z4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1 162 758,9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750 139,0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174 749,0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388 245,9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388 245,9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4918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1 215 597,5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179 678,1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103 534,8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13 272,8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62 549,3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18 455,7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18 237,5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8 937,2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488 261,4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99 749,9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99 749,9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54 811,9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370 286,0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370 286,0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317 314,0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18 225,5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18 225,5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10 499,5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89 110,5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61 844,6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61 844,6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177 896,7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5 156,1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61 215,4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41 095,4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41 095,4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111 525,2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111 525,2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82 138,2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107 035,5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6 904,5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5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10 459,0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8 734,7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8 734,7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8 734,7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8 734,7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-70 838,6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70 838,6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52 838,6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