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3647" w14:textId="eb23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образования, физической культуры и спорта города Курчатова Восточно-Казахстанской области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Восточно-Казахстанской области от 22 мая 2015 года № 150. Зарегистрировано Департаментом юстиции Восточно-Казахстанской области 25 июня 2015 года № 4009. Утратило силу - постановлением акимата города Курчатов Восточно-Казахстанской области от 11 мая 2016 года № 439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Курчатов Восточно-Казахстанской области от 11.05.2016 № 439.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Курчатов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образования, физической культуры и спорта города Курчатова Восточно-Казахстанской области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Курчатов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150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образования, физической культуры и спорта города Курчатова Восточно-Казахстанской области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образования, физической культуры и спорта города Курчатова Восточно-Казахстанской области Республики Казахстан" (далее - Отдел) является государственным органом Республики Казахстан, осуществляет руководство в сфере дошкольного воспитания, начального, основного среднего и общего среднего образования, физической культуры и спорта на территории города Курчатов.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071100, Республика Казахстан, Восточно-Казахстанская область, город Курчатов, улица Тәуелсіздік,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образования, физической культуры и спорта города Курчатова Восточно-Казахстанской области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Отдела является Государство в лице местного исполнительного органа города Курчатов.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 города Курчатов.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Режим работы Отдела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Отдела: реализация основных направлений государственной политики в сфере образования, физической культуры и спорта на территории города Курчатов.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приобщение к достижениям отечественной и мировой культуры; изучение истории, обычаев и традиций казахского и других народов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развитие национальных, технических и прикладных видов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поддержка и стимулирование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развитие научной базы для исследований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обеспечивает предоставление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участие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учет детей дошкольного и школьного возраста, их обучение до получения ими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поддерживает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 исправительных учреждениях уголовно-исполнительной системы);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дополнительное образование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организацию и проведение школьных олимпиад и конкурсов научных проектов по общеобразовательным предметам, конкурсов районного (городского)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готовит предложения в маслихат о льготном проезде обучающихся в общественном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оказывает организациям дошкольного воспитания и обучения и семьям необходимую методическую и консультативную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образовательный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осуществляет контроль за их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кадровое обеспечение государственных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обеспечивает методическое руководство психологической службой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выдает разрешение на обучение в форме экстерната в организациях основного среднего,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обеспечивает обследование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проводит городские спортивные соревнования по видам спорта совместно с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обеспечивает подготовку городских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обеспечивает развитие массового спорта и национальных видов спорта на территории города Курчатов;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координирует деятельность городских физкультурно-спортивных организаций на территории города Курчатов;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координирует организацию и проведение спортивных мероприятий на территории города Курчатов;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осуществляет сбор, анализ для предоставления местному исполнительному органу области информации по развитию физической культуры и спорта на территории города Курчатов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формирует и утверждает городской списк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обеспечивает общественный порядок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координирует вопросы строительства спортивных сооружений на территории города Курчатов и обеспечивает их доступность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обеспечивает деятельность городских неспециализированных детско-юношеских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города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города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города Курчатов;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организаций находящихся в ведении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учреждение "Средняя общеобразовательная школа № 1 города Курчатова";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учреждение "Школа-гимназия города Курчатова";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Коммунальное государственное учреждение "Средняя школа № 3 города Курчатова";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Государственное казенное коммунальное предприятие "Детско-подростковый клуб "Горизонт" акимата города Курчатова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Государственное казенное коммунальное предприятие "Детско-подростковый клуб "Скала" акимата города Курчатова Восточно-Казахстанской области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Коммунальное государственное казенное предприятие "Детская музыкальная школа" акимата города Курчатова;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Коммунальное государственное казенное предприятие "Дом детского и юношеского творчества" города Курчатова;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Государственное коммунальное казенное предприятие "Детский сад "Журавушка" акимата города Курчатова";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Коммунальное государственное казенное предприятие "Детский сад "Күншуақ" города Курчатова Восточно-Казахстанской области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Коммунальное государственное учреждение "Детско-юношеская спортивная школа по городу Курчатов Восточно-Казахстанской области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