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c2aca" w14:textId="43c2a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Курчатовского городского маслихата от 23 декабря 2014 года № 30/206-V "О бюджете города Курчатов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07 апреля 2015 года № 34/249-V. Зарегистрировано Департаментом юстиции Восточно-Казахстанской области 15 апреля 2015 года № 3880. Утратило силу - решением Курчатовского городского маслихата Восточно-Казахстанской области от 23 декабря 2015 года № 41/295-V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Курчатовского городского маслихата Восточно-Казахстанской области от 23.12.2015 № 41/295-V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27 марта 2015 года № 26/317-V "О внесении изменений и дополнений в решение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номером 3808)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Курчатов на 2015-2017 годы" от 23 декабря 2014 года № 30/206-V, (зарегистрировано в Реестре государственной регистрации нормативных правовых актов за номером 3604, опубликовано от 08 января 2015 года в областной газете "7 дней"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1)-6)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1 161 580,0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750 139,0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8 021,0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16 353,0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387 067,0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1 214 418,6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18 000,0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18 000,0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- 70 838,6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70 838,6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 Предусмотреть в городском бюджете на 2015 год целевые текущие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29 150,0 тысяч тенге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44 938,0 тысяч тенге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9 875,0 тысяч тенге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870,0 тысяч тенге</w:t>
      </w:r>
      <w:r>
        <w:rPr>
          <w:rFonts w:ascii="Times New Roman"/>
          <w:b/>
          <w:i w:val="false"/>
          <w:color w:val="000000"/>
          <w:sz w:val="28"/>
        </w:rPr>
        <w:t xml:space="preserve"> -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обеспечение прав и улучшение качества жизни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4 001,0 тысяч тенге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внедрение обусловленной денежной помощи семьям, имеющим доходы ниже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3 131,0 тысячи тенге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проведение мероприятий, посвященных семидесятилетию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107,0 тысяч тенге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1 075,0 тысяч тенге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содержание специалиста местного исполнительного органа в области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3 956,0 тысяч тенге – на содержание подразделений местных исполнительных органов агропромышленного комплекса.";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 Предусмотреть в городском бюджете на 2015 год целевые текущие трансферты из республиканского бюджета на реализацию мероприятий в рамках программы развития моногородов в сумме 92 298,0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22 042,0 тысяч тенге – на субсидирование процентной ставки по кредитам банков для реализации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4 000,0 тысяч тенге – на предоставление грантов на развитие новых производств;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66 256,0 тысяч тенге – на текущее обустройство моногородов.";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Надеев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Курчатовского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Курчатовского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34/249-V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Курчатовского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30/206-V</w:t>
            </w:r>
          </w:p>
        </w:tc>
      </w:tr>
    </w:tbl>
    <w:bookmarkStart w:name="z4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1096"/>
        <w:gridCol w:w="641"/>
        <w:gridCol w:w="5386"/>
        <w:gridCol w:w="45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490"/>
        <w:gridCol w:w="1191"/>
        <w:gridCol w:w="1191"/>
        <w:gridCol w:w="5116"/>
        <w:gridCol w:w="3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1 214 418,6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179 409,7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обустройство моногородов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-70 838,6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