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90e68" w14:textId="c790e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сельского хозяйства и земельных отношений города Курчатов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Курчатов Восточно-Казахстанской области от 17 марта 2015 года № 85. Зарегистрировано Департаментом юстиции Восточно-Казахстанской области 06 апреля 2015 года № 3842. Утратило силу - постановлением акимата города Курчатов Восточно-Казахстанской области от 11 мая 2016 года № 439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Курчатов Восточно-Казахстанской области от 11.05.2016 № 439.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Курчатов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сельского хозяйства и земельных отношений города Курчатов Восточно-Казахстанской области",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Курчатов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Курчатов от 17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85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"Отдел сельского хозяйства и земельных</w:t>
      </w:r>
      <w:r>
        <w:br/>
      </w:r>
      <w:r>
        <w:rPr>
          <w:rFonts w:ascii="Times New Roman"/>
          <w:b/>
          <w:i w:val="false"/>
          <w:color w:val="000000"/>
        </w:rPr>
        <w:t>отношений города Курчатов Восточно-Казахстанской области"</w:t>
      </w:r>
    </w:p>
    <w:bookmarkEnd w:id="0"/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сельского хозяйства и земельных отношений города Курчатов Восточно-Казахстанской области" (далее - Отдел) является государственным органом Республики Казахстан, осуществляет руководство в сфере сельского хозяйства и земельных отношений на территории города Курчатов.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071100, Республика Казахстан, Восточно-Казахстанская область, город Курчатов, улица Тәуелсіздік,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"Отдел сельского хозяйства и земельных отношений города Курчатов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Учредителем Отдела является Государство в лице местного исполнительного органа города Курчатов.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Отдела осуществляется из местного бюджета города Курчатов.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Режим работы Отдела устанавливается правилами внутреннего трудового распорядка и не должен противоречить нормам </w:t>
      </w:r>
      <w:r>
        <w:rPr>
          <w:rFonts w:ascii="Times New Roman"/>
          <w:b w:val="false"/>
          <w:i w:val="false"/>
          <w:color w:val="000000"/>
          <w:sz w:val="28"/>
        </w:rPr>
        <w:t>трудового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Миссия Отдела: обеспечение реализации основных направлений государственной политики в области развития сельского хозяйства и земельных отношений на территории города Курчатов.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Задачи Отдела: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оказывает содействие в формировании рыночной инфраструктуры и организационных структур рыночного типа, проводит единую финансово-инвестиционную политику и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определяет и содействует внедрению основных направлений научно-технического прогресса, путей и методов их реализации, пропаганды достижений науки и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проводит мониторинг состояния продовольственной безопасности на территории города Курчатов;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реализовывает основные направления государственной политики по вопросам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организует проведение землеустройства.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Функции Отдела: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осуществляет государственную поддержку субъектов агропромышленного комплекса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осуществляет государственную техническую инспекцию в области развития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проводит мониторинг по обеспеченности населения города продукцией животноводства и продуктами переработки;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проводит сбор оперативной информации в области агропромышленного комплекса и представляет ее местному исполнительному органу Восточно-Казахстанской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ведет учет запасов продовольственных товаров в соответствующем регионе и представляет отчетность в местный исполнительный орган Восточно-Казахстанской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выявляет бесхозяйные земельные участки и организует работы по постановке их на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подготавливает предложения и проекты решений городского исполнительного органа по предоставлению земельных участков и изменению их целевого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подготавливает предложения по принудительному отчуждению земельных участков для государственных нужд и по резервированию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определяет делимость и неделимость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ведет учет собственников земельных участков и землепользователей, а также других субъектов земельных правоотношений;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заключает договора купли-продажи, аренды земельного участка, временного безвозмездного землепользования и осуществлять контроль за исполнением условий заключенных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осуществляет в интересах местного государственного управления иные полномочия, возлагаемые на местные исполнительные органы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Права и обязанности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руководству города предложения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рамках компетенции, предусмотренной законодательством Республики Казахстан привлекать работников других отделов местных исполнительных органов города для рассмотрения и совместной разработки вопросов, касающихся деятельности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инициировать проведение в установленном порядке совещаний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запрашивать в рамках компетенции установленной законодательством Республики Казахстан от других государственных органов, должностных лиц, организаций и их руководителей, граждан информацию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давать консультации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выполнять иные обязанности, входящие в компетенцию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Отдела назначается на должность и освобождается от должности акимом города Курчатов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Первый руководитель Отдела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Полномочия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установленном законодательством порядке назначает на должности и освобождает от должностей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законодательством порядке осуществляет поощрение и налагает дисциплинарные взыскания на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утверждает должностные инструкции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интересы Отдела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штатное расписание Отдела в пределах лимита штатной численности и структуры, утвержденных постановлением акимата города Курчатов;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принимает необходимые меры по </w:t>
      </w:r>
      <w:r>
        <w:rPr>
          <w:rFonts w:ascii="Times New Roman"/>
          <w:b w:val="false"/>
          <w:i w:val="false"/>
          <w:color w:val="000000"/>
          <w:sz w:val="28"/>
        </w:rPr>
        <w:t>противодействию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Имущество, закрепленное за Отделом, относится к </w:t>
      </w:r>
      <w:r>
        <w:rPr>
          <w:rFonts w:ascii="Times New Roman"/>
          <w:b w:val="false"/>
          <w:i w:val="false"/>
          <w:color w:val="000000"/>
          <w:sz w:val="28"/>
        </w:rPr>
        <w:t>коммунальной собственности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и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