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5fd1c" w14:textId="785fd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Курчатовского городского маслихата от 22 июля 2010 года № 27/212-IV "Об утверждении Правил определения размера и порядка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27 января 2015 года № 32/224-V. Зарегистрировано Департаментом юстиции Восточно-Казахстанской области 10 февраля 2015 года № 3671. Утратило силу - решением Курчатовского городского маслихата Восточно-Казахстанской области от 14 сентября 2018 года № 24/191-VI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Курчатовского городского маслихата Восточно-Казахстанской области от 14.09.2018 </w:t>
      </w:r>
      <w:r>
        <w:rPr>
          <w:rFonts w:ascii="Times New Roman"/>
          <w:b w:val="false"/>
          <w:i w:val="false"/>
          <w:color w:val="ff0000"/>
          <w:sz w:val="28"/>
        </w:rPr>
        <w:t>№ 24/191-VI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декабря 2014 года "О внесении изменений и дополнений в некоторые законодательные акты Республики Казахстан по вопросам жилищных отношений" Курчатовский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от 22 июля 2010 года № 27/212-IV "Об утверждении Правил определения размера и порядка оказания жилищной помощи", (зарегистрировано в Реестре государственной регистрации нормативных правовых актов за номером 5-3-94, опубликовано от 19 августа 2010 года в областной газете "7 дней" № 33)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решению абзац 1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1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02"/>
        <w:gridCol w:w="5099"/>
        <w:gridCol w:w="5099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  <w:bookmarkEnd w:id="5"/>
        </w:tc>
        <w:tc>
          <w:tcPr>
            <w:tcW w:w="5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Султанов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6"/>
        </w:tc>
        <w:tc>
          <w:tcPr>
            <w:tcW w:w="5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Курчатовского городского</w:t>
            </w:r>
          </w:p>
          <w:bookmarkEnd w:id="7"/>
        </w:tc>
        <w:tc>
          <w:tcPr>
            <w:tcW w:w="5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</w:t>
            </w:r>
          </w:p>
        </w:tc>
        <w:tc>
          <w:tcPr>
            <w:tcW w:w="50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Карымбаева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