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7be" w14:textId="547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августа 2015 года № 44/243-V. Зарегистрировано Департаментом юстиции Восточно-Казахстанской области 28 августа 2015 года № 4120.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за № 3601, опубликовано в газетах "Семей таңы" и "Вести Семей" от 6 января 2015 года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17 911 949,8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11 531 514,0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188 077,0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654 470,0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5 537 888,8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17 564 105,9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Аргынбекова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36/191- 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44/243-V</w:t>
            </w:r>
          </w:p>
        </w:tc>
      </w:tr>
    </w:tbl>
    <w:bookmarkStart w:name="z1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17 911 949,8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11 531 514,0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"/>
        <w:gridCol w:w="1153"/>
        <w:gridCol w:w="1153"/>
        <w:gridCol w:w="5008"/>
        <w:gridCol w:w="3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17 564 105,9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9 054 060,3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787 992,2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6 527 273,1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1 378 591,2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1 987 888,6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1 020 182,2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885 177,9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1 091 368,9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1 091 368,9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1 062 068,9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