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8a55" w14:textId="9b68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города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27 мая 2015 года № 869. Зарегистрировано Департаментом юстиции Восточно-Казахстанской области 18 июня 2015 года № 3994. Утратило силу постановлением акимата города Семей Восточно-Казахстанской области от 24 мая 2018 года № 913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24.05.2018 № 913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города Семей,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Хосчанов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27 " мая 2015 года № 869 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города Семей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948"/>
        <w:gridCol w:w="597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Прямой маршрут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Обратный маршрут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Бобровка, площадка в 50 метрах от конечной автобусной остановки; в районе дачного массива "Мурат", площадка в 50 метрах от конечной автобусной остановки; площадка перед коммунальным государственным учреждением "Средняя общеобразовательная школа № 10" акимата города Семей.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"Средняя общеобразовательная школа № 10" акимата города Семей; в районе дачного массива "Мурат", площадка в 50 метрах от конечной автобусной остановки; дачный массив "Бобровка", площадка в 50 метрах от конечной автобусной остановки.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Степной, площадка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50 метрах от конечной автобусной остановки;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районе дачного массива "Мурат", площадка в 50 метрах от конечной автобусной остановки;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площадка перед коммунальным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 учреждением "Средняя общеобразовательная школа № 11" акимата города Семей.</w:t>
            </w:r>
          </w:p>
          <w:bookmarkEnd w:id="5"/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"Средняя общеобразовательная школа № 11" акимата города Семей;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районе дачного массива "Мурат", площадка в 50 метрах от конечной автобусной остановки;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Степной, площадка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50 метрах от конечной автобусной остановки.</w:t>
            </w:r>
          </w:p>
          <w:bookmarkEnd w:id="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"Мурат", в 50 метрах от конечной автобусной остановки; поселок "Мурат", в 50 метрах от конечной автобусной остановки; поселок "Бобровка", площадка в 50 метрах от конечной автобусной остановки; поселок Степной, площадка в 50 метрах от конечной автобусной остановки; площадка перед коммунальным государственным учреждением "Средняя общеобразовательная школа № 22" акимата города Семей.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"Средняя общеобразовательная школа № 22" акимата города Семей; поселок Степной, площадка в 50 метрах от конечной автобусной остановки; поселок "Бобровка", площадка в 50 метрах от конечной автобусной остановки; поселок "Мурат", в 50 метрах от конечной автобусной остановки; дачный массив "Мурат", в 50 метрах от конечной автобусной остановки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"Мурат", в 50 метрах от конечной автобусной остановки; поселок "Бобровка", площадка в 50 метрах от конечной автобусной остановки; площадка перед коммунальным государственным учреждением "Средняя общеобразовательная школа № 39" акимата города Семей.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"Средняя общеобразовательная школа № 39" акимата города Семей; поселок "Бобровка", площадка в 50 метрах от конечной автобусной остановки; дачный массив "Мурат", в 50 метрах от конечной автобусной остановки.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автобусной остановки "4-дачи" массива "Восточный"; поселок "Связист", в 50 метрах от автобусной остановки; поселок "Водный", в 50 метрах от автобусной остановки; площадка в 50 метрах от остановки "Подхоз"; площадка перед коммунальным государственным учреждением "Средняя общеобразовательная школа № 34" акимата города Семей.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"Средняя общеобразовательная школа № 34" акимата города Семей; площадка в 50 метрах от остановки "Подхоз"; поселок "Водный", в 50 метрах от автобусной остановки; поселок "Связист", в 50 метрах от автобусной остановки; площадка в 50 метрах от автобусной остановки "4-дачи" дачного массива "Восточный".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автобусной остановки "6-дачи" массива "Восточный"; площадка в 50 метрах от автобусной остановки "Магазин" массива "Восточный"; площадка перед коммунальным государственным учреждением "Средняя общеобразовательная школа № 12" акимата города Семей.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"Средняя общеобразовательная школа № 12" акимата города Семей; площадка в 50 метрах от автобусной остановки "Магазин" массива "Восточный"; площадка в 50 метрах от автобусной остановки "6-дачи" массива "Восточный".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автобусной остановки "РСУ Магазин "Айдана" массива "Восточный"; площадка перед коммунальным государственным учреждением "Средняя школа № 47" акимата города Семей.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"Средняя школа № 47" акимата города Семей; площадка в 50 метрах от автобусной остановки "РСУ Магазин "Айдана" массива "Восточный".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18-ой подстанции, площадка в 50 метрах от конечной автобусной остановки; площадка перед коммунальным государственным учреждением "Средняя общеобразовательная школа № 33 им. Кайрата Рыскулбекова" акимата города Семей.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"Средняя школа общеобразовательная № 33 им. Кайрата Рыскулбекова" акимата города Семей; район 18-ой подстанции, площадка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50 метрах от конечной автобусной остановки.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"Шоптигак", площадка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50 метрах от конечной автобусной остановки; Станция "1-ый разъезд", площадка в 50 метрах от конечной автобусной остановки; район 666 км, площадка в 50 метрах от конечной автобусной остановки; площадка перед коммунальным государственным учреждением "Средняя общеобразовательная школа № 21" акимата города Семей.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"Средняя общеобразовательная школа № 21" акимата города Семей; район 666 км, площадка в 50 метрах от конечной автобусной остановки; станция "1-ый разъезд", площадка в 50 метрах от конечной автобусной остановки; станция "Шоптигак", площадка в 50 метрах от конечной автобусной остановки.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"Малая Актюба", в 50 метрах от конечной автобусной остановки; массив "Аксаринский", в 50 метрах от конечной автобусной остановки; санаторий "Сосна", в 50 метрах от конечной остановки; площадка перед коммунальным государственным учреждением "Пригородная средняя общеобразовательная школа" акимата города Семей.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"Пригородная средняя общеобразовательная школа" акимата города Семей; санаторий "Сосна", в 50 метрах от конечной автобусной остановки; массив "Аксаринский", в 50 метрах от конечной автобусной остановки; поселок "Малая Актюба", в 50 метрах от конечной автобусной остановки.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Гидростроителей,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площадка в 50 метрах от конечной автобусной остановки; площадка перед коммунальным государственным учреждением "Шульбинская общеобразовательная школа-комплекс эстетического образования и воспитания" акимата города Семей.</w:t>
            </w:r>
          </w:p>
          <w:bookmarkEnd w:id="16"/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"Шульбинская общеобразовательная школа-комплекс комплекс эстетического образования и воспитания" акимата города Семей; поселок Гидростроителей, площадка в 50 метрах от конечной автобусной остановки.</w:t>
            </w:r>
          </w:p>
          <w:bookmarkEnd w:id="1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Маралды, площадка в 50 метрах от конечной автобусной остановки; площадка перед коммунальным государственным учреждением "Букенчинская средняя общеобразовательная школа" акимата города Семей.</w:t>
            </w:r>
          </w:p>
          <w:bookmarkEnd w:id="19"/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"Букенчинская средняя общеобразовательная школа" акимата города Семей; село Маралды, площадка в 50 метрах от конечной автобусной остановки.</w:t>
            </w:r>
          </w:p>
          <w:bookmarkEnd w:id="2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Муздыбай, площадка в 50 метрах от конечной автобусной остановки; село Гранитный, площадка в 50 метрах от конечной автобусной остановки; площадка перед коммунальным государственным учреждением "Приреченская средняя общеобразовательная школа" акимата города Семей.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"Приреченская средняя общеобразовательная школа" акимата города Семей; село Гранитный, площадка в 50 метрах от конечной автобусной остановки; село Муздыбай, площадка в 50 метрах от конечной автобусной остановки.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Талды, площадка в 50 метрах от конечной автобусной остановки; село Достык, площадка в 50 метрах от конечной автобусной остановки; площадка перед коммунальным государственным учреждением "Чекоманская средняя общеобразовательная школа" акимата города Семей.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"Чекоманская средняя общеобразовательная школа" акимата города Семей; село Достык, площадка в 50 метрах от конечной автобусной остановки; село Талды, площадка в 50 метрах от конечной автобусной остановки.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"22 разъезд", площадка в 50 метрах от конечной автобусной остановки; село Кенжебай, площадка в 50 метрах от конечной автобусной остановки; площадка перед коммунальным государственным учреждением "Прииртышская средняя общеобразовательная школа" акимата города Семей.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"Прииртышская средняя общеобразовательная школа" акимата города Семей; село Кенжебай, площадка в 50 метрах от конечной автобусной остановки; станция "22 разъезд", площадка в 50 метрах от конечной автобусной остановки.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Старое Баженово, площадка в 50 метрах от конечной автобусной остановки; площадка перед коммунальным государственным учреждением "Средняя общеобразовательная школа им. Ибраева" акимата города Семей.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"Средняя общеобразовательная школа им. Ибраева" акимата города Семей; село Старое Баженово, площадка в 50 метрах от конечной автобусной остановки.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Тепкаши, площадка в 50 метрах от конечной автобусной остановки; село Половинки, площадка в 50 метрах от конечной автобусной остановки; село Лесхоз, площадка в 50 метрах от конечной автобусной остановки; село Каштак, площадка в 50 метрах от конечной автобусной остановки; площадка перед коммунальным государственным учреждением "Озерская средняя общеобразовательная школа" акимата города Семей.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"Озерская средняя общеобразовательная школа" акимата города Семей; село Каштак, площадка в 50 метрах от конечной автобусной остановки; село Лесхоз, площадка в 50 метрах от конечной автобусной остановки; село Половинки, площадка в 50 метрах от конечной автобусной остановки; село Тепкаши, площадка в 50 метрах от конечной автобусной остановки.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Тепкаши, площадка в 50 метрах от конечной автобусной остановки; площадка перед коммунальным государственным учреждением "Талицская основная общеобразовательная школа" акимата города Семей.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"Талицская основная общеобразовательная школа" акимата города Семей; село Тепкаши, площадка в 50 метрах от конечной автобусной остановки.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Карашокы, площадка в 50 метрах от конечной автобусной остановки; село Самай, площадка в 50 метрах от конечной автобусной остановки; село Карабужыр, площадка в 50 метрах от конечной автобусной остановки; село Касымбек, площадка в 50 метрах от конечной автобусной остановки; село Курманали, площадка в 50 метрах от конечной автобусной остановки; площадка перед коммунальным государственным учреждением "Айнабулакская основная общеобразовательная школа" акимата города Семей.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"Айнабулакская основная общеобразовательная школа" акимата города Семей. село Курманали, площадка в 50 метрах от конечной автобусной остановки. село Касымбек, площадка в 50 метрах от конечной автобусной остановки; село Карабужыр, площадка в 50 метрах от конечной автобусной остановки; село Самай, площадка в 50 метрах от конечной автобусной остановки; село Карашокы, площадка в 50 метрах от конечной автобусной остановки.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Танат, площадка в 50 метрах от конечной автобусной остановки; площадка перед коммунальным государственным учреждением "Акбулакская средняя общеобразовательная школа" акимата города Семей.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"Акбулакская средняя общеобразовательная школа" акимата города Семей; село Танат, площадка в 50 метрах от конечной автобусной остановки.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Караолен, площадка в 50 метрах от конечной автобусной остановки; площадка перед коммунальным государственным учреждением "Средняя общеобразовательная школа им. Бегалина" акимата города Семей.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"Средняя общеобразовательная школа им. Бегалина" акимата города Семей; село Караолен, площадка в 50 метрах от конечной автобусной остановки.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27 " мая 2015 года № 869 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Семей</w:t>
      </w:r>
      <w:r>
        <w:br/>
      </w:r>
      <w:r>
        <w:rPr>
          <w:rFonts w:ascii="Times New Roman"/>
          <w:b/>
          <w:i w:val="false"/>
          <w:color w:val="000000"/>
        </w:rPr>
        <w:t>1. Порядок перевозок детей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Перевозчиком детей (далее – Перевозчик) является организация образования, использующая для перевозки принадлежащие ей автобусы, либо заказчики, самостоятельно выполняющие функции перевозчика в случае возможности предоставления им подобных услуг с соблюдением требований законодательства в отношении перевозчиков.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Перед выполнением перевозок Перевозчик оформляет решение об организации перевозки детей приказом, регламентировав в нем обязанности должностных лиц, маршрут следования и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Инструктаж проводит лицо, ответственное за обеспечение безопасности дорожного движения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перевозки детей допускаются водители, отвечающие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подъезде транспортного средства сопровождающие не должны допускать выхода детей ему навстречу и нахождения их у проезжей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Во время поездки сопровождающие не допускают, чтобы дети: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автобуса, и наблюдает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высадке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двигаясь к двери, толкались, дрались;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спрыгивали со ступенек;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обходили транспортное средство со стороны проезжей части, выходили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устраивали подвижные игры вблизи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После высадки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пересчитывают детей, прибывших к месту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организованном порядке сопровождают их от места высадки и площадок для стоянки автобусов.</w:t>
      </w:r>
    </w:p>
    <w:bookmarkEnd w:id="31"/>
    <w:bookmarkStart w:name="z9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32"/>
    <w:bookmarkStart w:name="z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города,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