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6655e" w14:textId="49665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ветеринарии города Семей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17 апреля 2015 года № 579. Зарегистрировано Департаментом юстиции Восточно-Казахстанской области 12 мая 2015 года № 3929. Утратило силу - постановлением акимата города Семей Восточно-Казахстанской области от 30 июня 2016 года № 1015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Семей Восточно-Казахстанской области от 30.06.2016 № 1015.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ветеринарии города Семей Восточно–Казахстанской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"17" апреля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579</w:t>
            </w:r>
          </w:p>
        </w:tc>
      </w:tr>
    </w:tbl>
    <w:bookmarkStart w:name="z9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ветеринарии города Семей</w:t>
      </w:r>
      <w:r>
        <w:br/>
      </w:r>
      <w:r>
        <w:rPr>
          <w:rFonts w:ascii="Times New Roman"/>
          <w:b/>
          <w:i w:val="false"/>
          <w:color w:val="000000"/>
        </w:rPr>
        <w:t>Восточно–Казахстанской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ветеринарии города Семей Восточно–Казахстанской области" является государственным органом Республики Казахстан, осуществляет руководство в сфере ветеринарии на территории города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"Отдел ветеринарии города Семей Восточно–Казахстанской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ветеринарии города Семей Восточно–Казахстанской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ветеринарии города Семей Восточно–Казахстанской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ветеринарии города Семей Восточно–Казахстанской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ветеринарии города Семей Восточно–Казахстанской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отдела ветеринарии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"Отдел ветеринарии города Семей Восточно–Казахстанской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Местонахождение юридического лица: 071405, Республика Казахстан, Восточно-Казахстанская область, город Семей, </w:t>
      </w:r>
      <w:r>
        <w:rPr>
          <w:rFonts w:ascii="Times New Roman"/>
          <w:b w:val="false"/>
          <w:i w:val="false"/>
          <w:color w:val="000000"/>
          <w:sz w:val="28"/>
        </w:rPr>
        <w:t>ул. Интернациональная,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ветеринарии города Семей Восточно–Казахстанской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 "Отдел ветеринарии города Семей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Учредителем государственного учреждения "Отдел ветеринарии города Семей Восточно–Казахстанской области" является государство в лице местного исполнительного органа города Семей.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ветеринарии города Семей Восточно–Казахстанской области" осуществляется из местного бюджета города Семей.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Государственное учреждение "Отдел ветеринарии города Семей Восточно–Казахстанской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отдела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Режим работы государственного учреждения "Отдел ветеринарии города Семей Восточно–Казахстанской области" устанавливается правилами внутреннего трудового распорядка и не должен противоречить нормам 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15. Миссия государственного учреждения "Отдел ветеринарии города Семей Восточно–Казахстанской области": обеспечение реализации основных направлений государственной политики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Задачи государственного учреждения "Отдел ветеринарии города Семей Восточно–Казахстанской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охрана здоровья населения от болезней, общих для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защита животных от болезней и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охрана территории города Семей от заноса и распространения заразных и экзотических болезней животных из других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предупреждение и ликвидация загрязнения окружающей среды при осуществлении физическими и юридическими лицами деятельности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 государственного учреждения "Отдел ветеринарии города Семей Восточно–Казахстанской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организовывает отлов и уничтожение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организовывает строительство скотомогильников (биотермических ям) и обеспечивает их содержание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организовывает хранение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обезвреживает (обеззараживает) и перерабатывает без изъятия животных, продукцию и сырье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возмещает владельцам стоимость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организовывает и осуществляет государственный ветеринарно-санитарный контроль и надзор за соблюдением физическими и юридическими лицами законодательства Республики Казахстан в области ветеринарии в пределах города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проводит обследование эпизоотических очагов в случае их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выдает акты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осуществляет государственный ветеринарно-санитарный контроль и надзор на предмет соблюдения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транспортировке (перемещении), погрузке, выгрузке перемещаемых (перевозимых) объектов,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осуществляет государственный ветеринарно-санитарный контроль и надзор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составляет акты государственного ветеринарно-санитарного контроля и надзора в отношении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организовывает проведение ветеринарных мероприятий по энзоотическим болезням животных на территории города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организовывает проведение ветеринарных мероприятий по профилактике,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отбору проб биологического материала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доставке их для диагностики особо опасных болезней животных по перечню, утверждаемому уполномоченным органом, а также других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14) организовывает проведение мероприятий по 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организовывает санитарный убой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16) принимает уведомления от физических и юридических лиц о начале или прекращении осуществления предпринимательской деятельности в области ветеринарии, а также ведет государственный электронный реестра разрешений и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 государственного учреждения "Отдел ветеринарии города Семей Восточно–Казахстанской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города предложения по вопросам, входящим в компетенцию государственного учреждения "Отдел ветеринарии города Семей Восточно–Казахстанской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компетенции, предусмотренной законодательством Республики Казахстан привлекать работников других отделов местных исполнительных органов города для рассмотрения и совместной разработки вопросов, касающихся деятельности государственного учреждения "Отдел ветеринарии города Семей Восточно–Казахстанской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государственного учреждения "Отдел ветеринарии города Семей Восточно–Казахстанской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государственного учреждения "Отдел ветеринарии города Семей Восточно–Казахстанской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выполнять иные обязанности, входящие в компетенцию государственного учреждения "Отдел ветеринарии города Семей Восточно–Казахстанской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19. Руководство государственного учреждения "Отдел ветеринарии города Семей Восточно–Казахстанской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"Отдел ветеринарии города Семей Восточно–Казахстанской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государственного учреждения "Отдел ветеринарии города Семей Восточно–Казахстанской области" назначается на должность и освобождается от должности акимом города Семей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государственного учреждения "Отдел ветеринарии города Семей Восточно–Казахстанской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назначает на должности и освобождает от должностей работников государственного учреждения "Отдел ветеринарии города Семей Восточно–Казахстанской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осуществляет поощрение и налагает дисциплинарные взыскания на сотрудников государственного учреждения "Отдел ветеринарии города Семей Восточно–Казахстанской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государственного учреждения "Отдел ветеринарии города Семей Восточно–Казахстанской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государственного учреждения "Отдел ветеринарии города Семей Восточно–Казахстанской области"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штатное расписание государственного учреждения "Отдел ветеринарии города Семей Восточно–Казахстанской области" в пределах лимита штатной численности и структуры, утвержденных постановлением акимата города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принимает необходимые меры по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противодействию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"Отдел ветеринарии города Семей Восточно–Казахстанской области"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Государственного учреждения "Отдел ветеринарии города Семей Восточно–Казахстанской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ветеринарии города Семей Восточно–Казахстанской области"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Имущество, закрепленное за государственного учреждения "Отдел ветеринарии города Семей Восточно–Казахстанской области", относится к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Государственное учреждение "Отдел ветеринарии города Семей Восточно–Казахстанской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"Отдел ветеринарии города Семей Восточно–Казахстанской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организации находящихся в ведении государственного учреждения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Коммунальное государственное предприятие "Ветеринарно–фитосанитарная служба города Семей" на праве хозяйственного ведения государственного учреждения "Отдел ветеринарии города Семей Восточно–Казахстанской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