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f996" w14:textId="516f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23 декабря 2014 года № 36/191-V "О бюджете города Семей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марта 2015 года № 38/209-V. Зарегистрировано Департаментом юстиции Восточно-Казахстанской области 27 марта 2015 года № 3782. Утратило силу - решением маслихата города Семей Восточно-Казахстанской области от 23 декабря 2015 года № 47/258-V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Семей Восточно-Казахстанской области от 23.12.2015 N 47/258-V (вводится в действие с 01.01.2016 ).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за № 3601, опубликовано в газетах "Семей таңы" и "Вести Семей" от 6 января 2015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21 652 898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11 521 514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564 057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228 490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9 338 837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21 507 989,1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11 934,1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16 314,1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4 380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132 974,8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(-) 132 974,8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"Принять к исполнению на 2015 год нормативы распределения доходов в бюджет города по социальному налогу, индивидуальному подоходному налогу с доходов, облагаемых у источников выплаты, индивидуальному подоходному налогу с доходов иностранных граждан, облагаемых у источника выплаты в размере 87,5%,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специалистам в области образования и культуры, являющимися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социальную помощь отдельным категориям нуждающихся граждан – 223 027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ребенка (детей), переданного патронатным воспитателям – 13 027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шестым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применение ветеринарных препаратов – 16 692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седьмым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временное хранение ветеринарных препаратов – 20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восьмым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и изготовление социально-значимой рекламы, информационных печатных материалов – 30 000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развитие, обустройство и (или) приобретение инженерно-коммуникационной инфраструктуры – 140 589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строительство и реконструкцию объектов образования – 45 488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развитие системы водоснабжения и водоотведения – 24 772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1 550 095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38/209-V</w:t>
            </w:r>
          </w:p>
        </w:tc>
      </w:tr>
    </w:tbl>
    <w:bookmarkStart w:name="z8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3"/>
        <w:gridCol w:w="590"/>
        <w:gridCol w:w="6638"/>
        <w:gridCol w:w="3699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98"/>
        <w:gridCol w:w="1128"/>
        <w:gridCol w:w="1128"/>
        <w:gridCol w:w="4898"/>
        <w:gridCol w:w="3753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21 507 989,1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10 195 748,3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879 763,2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7 499 063,1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1 426 409,2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-132 974,8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38/209-V</w:t>
            </w:r>
          </w:p>
        </w:tc>
      </w:tr>
    </w:tbl>
    <w:bookmarkStart w:name="z3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2015 год</w:t>
      </w:r>
    </w:p>
    <w:bookmarkEnd w:id="5"/>
    <w:bookmarkStart w:name="z3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31"/>
        <w:gridCol w:w="2295"/>
        <w:gridCol w:w="2988"/>
        <w:gridCol w:w="1774"/>
        <w:gridCol w:w="1122"/>
        <w:gridCol w:w="1383"/>
        <w:gridCol w:w="1383"/>
      </w:tblGrid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