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9bdb" w14:textId="b2b9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Усть-Каменогорска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30 декабря 2015 года № 14343. Зарегистрировано Департаментом юстиции Восточно-Казахстанской области 5 февраля 2016 года № 4394.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Усть-Каменогорска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_12_ 2015 года № 14343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города Усть-Каменогорска Восточно-Казахстанской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акима города Усть-Каменогорска Восточно-Казахстанской области" является государственным органом Республики Казахстан, осуществляющим руководство в сфере обеспечения деятельности местного исполнительного органа и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города Усть-Каменогорска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Усть-Каменогорска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города Усть-Каменогорска Восточно-Казахстанской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города Усть-Каменогорска Восточно-Казахстанской области" имеет право выступать стороной гражданско-правовых отношений от имени государства в пределах компетенции, установленной законодательством,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города Усть-Каменогорска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Усть-Каменогорска Восточно-Казахстанской области"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города Усть-Каменогорска Восточно-Казахстанской области"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"Аппарат акима города Усть-Каменогорска Восточно-Казахстанской области": Республика Казахстан, Восточно-Казахстанская область, город Усть-Каменогорск, улица Пермитина, 17, почтовый индекс 070019.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города Усть-Каменогорска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"Аппарат акима города Усть-Каменогорска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города Усть-Каменогорска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"Аппарат акима города Усть-Каменогорска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Усть-Каменогорска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города Усть-Каменогорска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города Усть-Каменогорска Восточно-Казахстанской области": обеспечение информационно-аналитического, организационно-правового и материально-технического обеспечения деятельности акима и акимата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города Усть-Каменогорска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Восточно-Казахстанской области и города, заместителей акима области и города, руководителя аппарата акима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исполнительных органов города, финансируемых из местного бюджета (далее – исполнительные органы) в пределах, установленной законодательством компетенции по реализации задач, поставленных Президентом Республики Казахстан, Правительством Республики Казахстан, акимом и акиматом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"Аппарат акима города Усть-Каменогорска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информационно-аналитическое обеспечение деятельности акимата и акима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совместно с заинтересованными государственными органами акиму информационных, аналитических материалов по вопросам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оценки эффективности деятельности исполнительных органов в рамках установленной законодательством Республики Казахстан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анализа нормотворческой деятельности акимата и акима города, правового мониторинга нормативных правовых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мониторинг и оценка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информационное наполнение и организация сайта акима города Усть-Каменогорска;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состояния исполнительской дисциплины в аппарате акима города и его структурных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организационное обеспечение деятельности акимата и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годовых перечней вопросов для рассмотрения на заседаниях акимата города, составление повесток дня, подготовка материалов к заседаниям акимата области и города, оформление и рассылка материалов, протоколов заседаний акимата города, издание актов акима и акимата города, их рассылка и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совещаний акима города, его заместителей, подготовка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и организация официальных приемов, встреч с акимом города, его заместителями, руководителем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ведение делопроизводства, в том числе секретного, специальной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по обеспечению Единой системы электронного документооборота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ежемесячных графиков и организация приема граждан акимом города, его заместителями, руководителем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письменных обращений граждан и юридических лиц, поступающих на имя акима города, его заместителей, руководителя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учебы кадров в Региональном центре переподготовки и повышения квалификации государственных служащих аппарата акима области и Академии государственного управления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местного исполнительного органа города по государственным наградам;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регистрации, хранения и передачи в архив актов акима и акимата города, документации и переписки акима, его заместителей, акимата города с Администрацией Президента Республики Казахстан, Канцелярией Премьер-Министра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города, судебными, правоохранительными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взаимодействия акима и акимата города с правоохранительными органами по вопросам безопасности, профилактики правонарушений, противодействия коррупции, профилактики предотвращения и борьбе с преступлениями, связанными с торговлей людьми и иным вопросам организации общественного порядка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 сопровождение информационных систем и информационных ресурсов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функционирования в рамках исполнения законодательства Республики Казахстан по формированию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акима города по координации деятельности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правовое обеспечение деятельности акимата и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 защита интересов акимата и акима города, аппарата акима в судебных и иных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актов акима и акимата города по поручениям акима, его заместителей, руководителя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правовой экспертизы проектов нормативных правовых актов, акима и акимата, поступивших на согласование в аппарат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материально-техническое обеспечение деятельности акимата и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мероприятий по организации государственных закупок в целях бесперебойной организации деятельности акима и акимата города,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"Аппарат акима города Усть-Каменогорска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проводить внутренний контроль исполнительных органов города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об ответственности руководителей за неисполнение или ненадлежащее исполнение поручений акима города, его заместителей и руководителя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по совершенствованию работы исполнительных органов в вопросах реализации, возложенных на них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выполнять иные обязательства,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"Аппарат акима города Усть-Каменогорска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города Усть-Каменогорска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Усть-Каменогорска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государственного учреждения "Аппарат акима города Усть-Каменогорска Восточно-Казахстанской области" назначается на должность и освобождается от должности акимом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"Аппарат акима города Усть-Каменогорска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города Усть-Каменогорска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города Усть-Каменогорска 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города Усть-Каменогорска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Усть-Каменогорска Восточно-Казахстанской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Имущество, закрепленное за государственным учреждением "Аппарат акима города Усть-Каменогорска Восточно-Казахстанской области" относится к коммунальной собственности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"Аппарат акима города Усть-Каменогорска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города Усть-Каменогорска Восточно-Казахстанской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города Усть-Каменогорска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