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476c" w14:textId="75f4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22 декабря 2015 года N 44/7-V. Зарегистрировано Департаментом юстиции Восточно-Казахстанской области 19 января 2016 года N 4352. Утратило силу - решением Усть-Каменогорского городского маслихата Восточно-Казахстанской области от 17 мая 2018 года № 30/8-VI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Усть-Каменогорского городского маслихата Восточно-Казахстанской области от 17.05.2018 </w:t>
      </w:r>
      <w:r>
        <w:rPr>
          <w:rFonts w:ascii="Times New Roman"/>
          <w:b w:val="false"/>
          <w:i w:val="false"/>
          <w:color w:val="000000"/>
          <w:sz w:val="28"/>
        </w:rPr>
        <w:t>№ 30/8-VI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24 декабря 2013 года № 25/3-V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3176, опубликовано 13 февраля 2014 года в газетах "Өскемен" № 6 "Усть-Каменогорск" № 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 подпункты 2, 3, 4, 5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"2) Международный женский день – 8 марта: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награжденным подвеской "Алтын алқа", орденами "Материнская слава" I и II степени или ранее получившим звание "Мать-героиня" – 20000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"Күміс алқа" –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 – 15000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Международный день Памяти жертв радиационных аварий и катастроф – 26 апреля –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100000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Праздник единства народа Казахстана – 1 мая – получателям пенсионных выплат с размером не превышающим 40000 (сорок тысяч) тенге – 7000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День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70000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обороне,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60000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обороне,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 в качестве сыновей (воспитанников) полков и юнг – 60000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60000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спецформирований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переведенных в период Великой Отечественной войны на положение военнослужащих и выполнявших задачи в интересах действующей армии и флот в пределах тыловых границ действующих фронтов, оперативных зон флотов, а также экипажей судов транспортного флота, интернированных в начале Великой Отечественной войны в портах других государств – 60000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супругам военнослужащих, погибших во время Великой Отечественной войны, не вступившим в повторный брак – 65000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награжденным орденами и медалями бывшего Союза ССР за самоотверженный труд и безупречную воинскую службу в тылу и в годы Великой Отечественной войны –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– 24000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 погибших (умерших) при прохождении воинской службы в мирное время – 5000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