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06ef5" w14:textId="f006e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Усть-Каменогорска на 2016-2018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23 декабря 2015 года № 44/2-V. Зарегистрировано Департаментом юстиции Восточно-Казахстанской области 8 января 2016 года № 4318. Утратило силу - решением Усть-Каменогорского городского маслихата Восточно-Казахстанской области от 23 декабря 2016 года № 13/5-VI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Усть-Каменогорского городского маслихата Восточно-Казахстанской области от 23.12.2016 № 13/5-VI (вводится в действие с 01.01.2017).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номером 4287),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города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36 841 262,2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12 530 617,1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192 666,8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2 107 344,7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22 010 633,6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36 721 986,2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2 193 019,0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198 847,0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302 916,0;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104 069,0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- 2 272 590,0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2 272 590,0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Усть-Каменогорского городского маслихата Восточно-Казахстанской области от 29.11.2016 </w:t>
      </w:r>
      <w:r>
        <w:rPr>
          <w:rFonts w:ascii="Times New Roman"/>
          <w:b w:val="false"/>
          <w:i w:val="false"/>
          <w:color w:val="000000"/>
          <w:sz w:val="28"/>
        </w:rPr>
        <w:t>№ 12/3-VI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Учесть, что в бюджете города Усть-Каменогорска на 2016 год бюджетные субвенции, передаваемые из областного бюджета в бюджет города Усть-Каменогорска – 0,0. Объем бюджетных изъятий из бюджета города Усть-Каменогорска в областной бюджет – 0,0.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Утвердить резерв местного исполнительного органа города Усть-Каменогорска на 2016 год в сумме 112 005,0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Усть-Каменогорского городского маслихата Восточно-Казахстанской области от 29.11.2016 </w:t>
      </w:r>
      <w:r>
        <w:rPr>
          <w:rFonts w:ascii="Times New Roman"/>
          <w:b w:val="false"/>
          <w:i w:val="false"/>
          <w:color w:val="000000"/>
          <w:sz w:val="28"/>
        </w:rPr>
        <w:t>№ 12/3-VI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Принять к исполнению нормативы распределения доходов на 2016 год,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15 ноября 2016 года № 7/71-VI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номером 4743):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 – 14,1 %;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– 14,1 %.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Усть-Каменогорского городского маслихата Восточно-Казахстанской области от 29.11.2016 </w:t>
      </w:r>
      <w:r>
        <w:rPr>
          <w:rFonts w:ascii="Times New Roman"/>
          <w:b w:val="false"/>
          <w:i w:val="false"/>
          <w:color w:val="000000"/>
          <w:sz w:val="28"/>
        </w:rPr>
        <w:t>№ 12/3-VI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специалистам в области социального обеспечения, образования, культуры, являющимся гражданскими служащими и работающим в сельской местности, за счет бюджетных средств установить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если иное не установлено законами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в области социального обеспечения, образования, культуры,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Учесть перечень бюджетных программ, не подлежащих секвестру в процессе исполнения бюджета города Усть-Каменогорска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Признать утратившими силу некоторые решения Усть-Каменогорского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Настоящее решение вводится в действие с 1 января 2016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Кикина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Абакумов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44/2-V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Усть-Каменогорского городского маслихата Восточно-Казахстанской области от 29.11.2016 </w:t>
      </w:r>
      <w:r>
        <w:rPr>
          <w:rFonts w:ascii="Times New Roman"/>
          <w:b w:val="false"/>
          <w:i w:val="false"/>
          <w:color w:val="ff0000"/>
          <w:sz w:val="28"/>
        </w:rPr>
        <w:t>№ 12/3-VI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36 841 262,2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12 530 617,1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4 007 590,2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4 007 590,2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2 084 997,6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2 084 997,6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4 942 077,0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3 184 551,0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1 049 979,0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683 645,0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445 973,3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445 973,3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192 666,8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116 518,3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2 107 344,7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1 857 344,7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1 857 344,7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22 010 633,6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22 010 633,6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22 010 633,6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36 721 986,2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423 142,5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213 568,9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203 634,1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11 994 244,9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11 834 235,9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7 213 806,9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314 615,2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678 752,3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1 133 503,2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2 116 622,0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218 185,3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1 095 131,0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17 345 916,4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3 634 524,7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555 453,5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741 721,6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1 012 279,5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1 150 316,3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13 681 790,2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5 417 909,2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8 130 983,6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строительство и (или) реконструкция общежитий для трудовой молодежи и инженерно-коммуникационной инфраструктуры в рамках Дорожной карты занятости 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132 897,4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856 114,2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390 970,8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126 308,7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338 834,7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180 153,3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229 777,3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190 888,9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1 745 936,2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1 745 936,2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1 086 104,4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638 855,5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2 564 534,5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2 414 136,6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2 405 416,5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115 965,1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115 965,1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115 965,1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2 193 019,0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2 193 019,0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2 193 019,0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2 193 019,0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2 193 019,0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-2 272 590,0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2 272 590,0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44/2-V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16 621 662,0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11 715 091,0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3 486 870,0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3 486 870,0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1 694 097,0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1 694 097,0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4 818 676,0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4 387 897,0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4 387 897,0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4 387 897,0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16 675 378,0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концессии, проведение оценки реализации бюджетных инвестиций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7 153 223,0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7 153 223,0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5 425 815,0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821 782,0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6 005 878,0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1 394 428,0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882 571,0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4 594 370,0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3 644 772,0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949 598,0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1 264 123,0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1 264 123,0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-53 716,0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53 716,0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44/2-V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13 512 218,0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12 036 936,0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3 549 649,0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3 549 649,0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1 727 643,0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1 727 643,0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5 011 196,0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748 382,0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13 374 480,0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концессии, проведение оценки реализации бюджетных инвестиций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7 160 821,0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7 160 821,0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5 430 990,0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563 601,0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563 601,0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2 474 230,0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1 532 206,0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968 366,0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937 430,0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1 464 144,0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1 464 144,0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ПРОФИЦИТ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ИСПОЛЬЗОВАНИЕ ПРОФИЦИТА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-137 738,0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44/2-V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города Усть-Каменогорска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44/2-V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Усть-Каменогорского городского маслихата</w:t>
      </w:r>
    </w:p>
    <w:p>
      <w:pPr>
        <w:spacing w:after="0"/>
        <w:ind w:left="0"/>
        <w:jc w:val="both"/>
      </w:pPr>
      <w:bookmarkStart w:name="z18" w:id="1"/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23 декабря 2014 года № 34/2-V "О бюджете города Усть-Каменогорска на 2015 -2017 годы" (зарегистрировано в Реестре государственной регистрации нормативных правовых актов за номером 3597, опубликовано в газетах "Өскемен", "Усть-Каменогорск" 8 января 2015 года № 2).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16 марта 2015 года № 36/3-V "О внесении изменений в решение Усть-Каменогорского городского маслихата от 23 декабря 2014 года № 34/2-V "О бюджете города Усть-Каменогорска на 2015 -2017 годы" (зарегистрировано в Реестре государственной регистрации нормативных правовых актов за номером 3761, опубликовано в газетах "Өскемен", "Усть-Каменогорск" 2 апреля 2015 года № 14).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6 апреля 2015 года № 37/2-V "О внесении изменений в решение Усть-Каменогорского городского маслихата от 23 декабря 2014 года № 34/2-V "О бюджете города Усть-Каменогорска на 2015 -2017 годы" (зарегистрировано в Реестре государственной регистрации нормативных правовых актов за номером 3849, опубликовано в газетах "Өскемен", "Усть-Каменогорск" 16 апреля 2015 года № 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4 мая 2015 года № 38/2-V "О внесении изменений в решение Усть-Каменогорского городского маслихата от 23 декабря 2014 года № 34/2-V "О бюджете города Усть-Каменогорска на 2015 -2017 годы" (зарегистрировано в Реестре государственной регистрации нормативных правовых актов за номером 3928, опубликовано в газетах "Өскемен", "Усть-Каменогорск" 21 мая 2015 года № 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9 июля 2015 года № 40/3-V "О внесении изменений в решение Усть-Каменогорского городского маслихата от 23 декабря 2014 года № 34/2-V "О бюджете города Усть-Каменогорска на 2015 -2017 годы" (зарегистрировано в Реестре государственной регистрации нормативных правовых актов за номером 4096, опубликовано в газетах "Дидар" 25, 28 июля 2015 года № 83, 84 и "Рудный Алтай" 27, 29 июля 2015 года № 87, 88).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16 октября 2015 года № 42/2-V "О внесении изменений в решение Усть-Каменогорского городского маслихата от 23 декабря 2014 года № 34/2-V "О бюджете города Усть-Каменогорска на 2015 -2017 годы" (зарегистрировано в Реестре государственной регистрации нормативных правовых актов за номером 4186, опубликовано в газетах "Дидар" 5, 7 ноября 2015 года № 127, 128 и "Рудный Алтай" 4 ноября 2015 года № 130).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18 декабря 2015 года № 43/2-V "О внесении изменений в решение Усть-Каменогорского городского маслихата от 23 декабря 2014 года № 34/2-V "О бюджете города Усть-Каменогорска на 2015 -2017 годы" (зарегистрировано в Реестре государственной регистрации нормативных правовых актов за номером 4279).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