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0617" w14:textId="4da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08 декабря 2015 года N 14018. Зарегистрировано Департаментом юстиции Восточно-Казахстанской области 14 декабря 2015 года N 4269. Утратило силу - постановлением акимата города Усть-Каменогорска Восточно-Казахстанской области от 21 апреля 2016 года № 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21.04.2016 № 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1,5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Усть-Каменогорска Искакова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выполняемых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Усть-Каменогорска Восточно-Казахстанской области"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маслихата города Усть-Каменогорска"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 помощь в оформлении протоколов сессий и постоянных комиссий;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день; 12 протоколов сессий в год, 1 протокол постоянных комиссий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предпринимательства города Усть-Каменогорска"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отправление факсов, копирование документов,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и сельского хозяйства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города Усть-Каменогорска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 800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физической культуры и спорта города Усть-Каменогорска"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документов в день; 15 квадратных метров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10-20 документов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 и автомобильных дорог города Усть-Каменогорска"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документов в день; 100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и развития языков города Усть-Каменогорска"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 15-20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ветеринарии города Усть-Каменогорска"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документов в день; 10 квадратных метров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картотекой, обращениями граждан; помощь в работе с поставщиками товаров и услуг;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документов в день; 1 поставщик в день; 10-15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регистрации актов гражданского состояния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обработке документов по делопроизводству, оформлении архивных документов;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день; 147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Усть-Каменогорска"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обработке документов по делопроизводству, оформлении архивных документов;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документов в день; 1000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"Инспекция финансового контроля по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архивными, текущими документами;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документов в день; 110,0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государственные учреждения акимата города Усть-Каменогорска: средняя школа № 6, средняя школа № 33, комплекс школа-детский сад № 14 для слабовидящих детей. Коммунальные государственные казенные предприятия акимата города Усть-Каменогорска: детский сад-ясли № 8 "Мирас"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 567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Усть-Каменогорска"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архивными, текущими документами, картотекой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документов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городу Усть-Каменогорска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архивными, текущими документами;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документов в день; 219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Усть-Каменогорска Департамента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корреспонденции; помощь в работе с текущими документами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документов в день; 3-4 документа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обороны города Усть-Каменогорска"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архивными, текущими документами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дел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государственной инспекции труда по Восточно-Казахстанской области"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по контролю за использованием и охраной земель Восточно-Казахстанской области"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8-17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Восточно-Казахстанской области комитета по статистике Министерства национальной экономики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по регистрации, сбору, распространению статистической отчетности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Комитета по правовой статистике и специальных учетов Генеральной прокуратуры Республики Казахстан по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дел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мобилизационной подготовке Восточно-Казахстанской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дел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"Департмент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документов в день; 6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государственного архитектурно-строительного контроля Восточно-Казахстанской области"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в день; 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города Усть- Каменогорска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"Восточно-Казахстанская областная специальная библиотека для незрячих и слабовидящих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документов в день; 29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города Усть-Каменогорска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 (Восточно-Казахстанский областной филиал)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документа 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"Восточно-Казахстанская областная государственная филармония" управления культуры, архивов и документации Восточно-Казахстанской области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документа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дружбы – центр общественного согласия" аппарата акима Восточно-Казахстанской области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культурно-массовых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"Усть-Каменогорское объединение детско-подростковых клубов "Жігер" акимата города Усть-Каменогорска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документами; помощь в благоустройстве территории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документа в день; 26000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"Централизованная библиотечная система" акимата города Усть-Каменогорска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работе с книжным фондом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документа в день; 33 экземпляров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занятости" акимата города Усть-Каменогорска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картотекой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"Учебно-исследовательский экобиоцентр" акимата города Усть-Каменогорска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документов в день; 33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"Микрокредитная организация Восточно-Казахстанский региональный фонд по поддержке малообеспеченных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"Инвалиды-ветераны Афганистана Восточно-Казахстанского региона"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документа в день; 150 квадратных метров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"Усть-Каменогорская организация ветеранов войны в Афганистане"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документа в день; 150 квадратных метров в день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"Центр психологии "Bliss"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доставка корреспонденции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день; 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"Ассоциация деловых женщин города Усть-Каменогорска"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документа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городской филиал партии "НҰР ОТАН" Восточно-Казахстанской области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садоводов города Усть-Каменогорска и области"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охране дачных участков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участков в дачные перио-ды (6 месяцев)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садоводов-любителей "Алтайский строитель"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охране дачных участков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участков в дачные периоды (6 месяцев)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(объединения инвалидов): "Алтын-Ай", "Азина", "Казахское общество слепых", "Благодеяние", "Казахское общество глухих", "Восток" "Добровольное общество инвалидов Восточно-Казахстанской области", корпоративный фонд "Өскемен" общественного объединения "Казахское общество слепых"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инвалидам в пошиве специальной одежды, постельных принадлежностей; помощь в работе с текущими документами, доставка корреспонденции; помощь в организации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комплектов специальной одежды, 97 комплектов постельных принадлежностей в день; 5 документов в день; 1 тренинг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(по согласованию): "Крылова, 106", "Защита-2", "Пролетарская, 89" "Ушанова,70", "Рауан"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территорий, уборке подвальных и приподвальных помещений, технических этажей, чердаков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"Нұр-Шапағат"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документа в день; 67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"Усть-Каменогорское учебно-производственное предприятие казахского общества слепых"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 67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 (Восточно-Казахстанский областной филиал)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 помощь в благоустройстве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документов в день; 550 квадратных метров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 (Восточно-Казахстанский филиал)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