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98f0" w14:textId="5dd9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02 апреля 2015 года № 10431 "Об утверждении Положения о государственном учреждении "Отдел ветеринарии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13 ноября 2015 года № 13623. Зарегистрировано Департаментом юстиции Восточно-Казахстанской области 10 декабря 2015 года № 4265.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утверждении Положения о государственном учреждении "Отдел ветеринарии города Усть-Каменогорска" от 02 апреля 2015 года № 10431 (зарегистрировано в Реестре государственной регистрации нормативных правовых актов за № 3850, опубликовано 16 апреля 2015 года в газетах "Өскемен", "Усть-Каменогорск")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города Усть-Каменогорска",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28)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