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98f3" w14:textId="c549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03 сентября 2014 года № 6812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29 мая 2015 года № 11468. Зарегистрировано Департаментом юстиции Восточно-Казахстанской области 26 июня 2015 года № 4010.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Уголовного кодекса Республики Казахстан от 3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сентября 2014 года "О внесении изменений и дополнений в некоторые законодательные акты по вопросам разграничения полномочий между уровнями государственного управления",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49 "Об утверждении Правил государственной регистрации транспортных средств городского рельсового транспорта" (зарегистрирован в Реестре государственной регистрации нормативных правовых актов за № 10407)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 от 03 сентября 2014 года № 6812 (зарегистрировано в Реестре государственной регистрации нормативных правовых актов № 3493, опубликовано 2 октября 2014 года в газетах "Өскемен", "Усть-Каменогорск")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города Усть-Каменогорска",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Миссия государственного учреждения "Отдел жилищно-коммунального хозяйства, пассажирского транспорта и автомобильных дорог города Усть-Каменогорска": осуществление государственной политики в сфере жилищных отношений, коммунального хозяйства,энергосбережения и повышения энергоэффективности, коммуникаций, дорог городского значения, внутригородских общественных пассажирских перевозок.";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Функции государственного учреждения "Отдел жилищно-коммунального хозяйства, пассажирского транспорта и автомобильных дорог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организации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строительства, эксплуатации и содержания дорог города, содержания мест захоронений и погребения безродных;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4)организация работ по благоустройству, освещению, озеленению и санитарной очистке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участие в формировании ценовой (тарифной) политики в сфере коммунальных услуг в пределах полномочий, предоставленных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разработка планов мероприятий по строительству, реконструкции и капитальному ремонту объектов жилищно-коммунального хозяйства, городских дорог, объектов благоустройства;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всесторонней помощи и содействия в создании кооперативов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разработка рекомендаций, обобщение опыта по внедрению организационных форм содержания и ремонта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работы по обеспечению жильем отдельных категорий граждан в соответствии с законодательными актами Республики Казахстан, заключение договоров найма жилья из государственного жилищного фонда,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осуществлению передачи в собственность граждан Республики Казахстан жилищ из коммунального жилищного фонда на условиях, предусмотренных законодательством,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выдача гражданам соответствующих справок, единственное жилище которых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работы по проведению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ежегодное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обеспечение распределения жилья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работы по признанию недвижимого жилого имущества бесхозяйным, выморочным и передаче в коммунальную собственность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мероприятий по сносу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работе государственных приемочных комиссий по приемке в эксплуатацию объектов жилищно-гражданского и коммунального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финансового и материального обеспечения целевых программ развития жилищно-коммунального хозяйства, пассажирского транспорта, объектов благоустройства и дорожно-мостового хозяйства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деятельности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обеспечение безопасности дорожного движения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выдача разрешений на вырубку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осуществление контроля за эксплуатацией и техническим состоянием теплоиспользующих установок потребителей, подготовкой и осуществлением ремонтно-восстановительных работ по тепловым сетям и их функционирования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проведение расследований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согласование планового ремонта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выдача паспортов готовности отопительных котельных всех мощностей и тепловых сетей (магистральных, внутриквартальных)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разработка предложений по нормам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разработка предложений по тарифам на сбор, вывоз, захоронение и утилизацию коммунальных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реализация государственной политики в области обращения с коммунальными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осуществление государственной регистрации транспортных средств городского рельсового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организация общественных работ для осужденных, привлеченных к общественным работам, в общественных местах по месту их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организация и определение мест общественных работ для осужденных к ограничению свободы, не имеющих постоянного места работы и не занятых на учебе, привлеченных к принудительному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составление протоколов об административных правонарушениях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незаконные подключение, использование электрической и (или) тепловой энергии (в части теплоиспользующих установок потребителей), воды из водопроводных сетей, а равно незаконное подключение к канализационным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срока получения паспорта готовности (в части котельных всех мощностей и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законодательства Республики Казахстан в области поддержки использования возобновляемых источников энергии (в части котельных всех мощностей);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повреждение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разработка проектов правовых и нормативных правовых актов акима и акимата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представление интересов государства во всех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осуществление иных функций,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законодательством.".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