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f8cf" w14:textId="8b0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июня 2015 года N 11470. Зарегистрировано Департаментом юстиции Восточно-Казахстанской области 23 июня 2015 года N 4003. Утратило силу - постановлением акимата города Усть-Каменогорска Восточно-Казахстанской области от 22 января 2016 года № 14566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22.01.2016 № 14566.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(зарегистрирован в Реестре государственной регистрации нормативных правовых актов за № 10130),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02 " 06 2015 года № 11470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 города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 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(кадровой службы) аппарата акима города (далее – отдел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персоналом, ознакамливает служащего с заполненным оценочным листом и направляет заполненный оценочный лист в отдел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отделом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пункте 13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 в пункте 13 настоящей Методики, направляются в отдел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Отдел управления персоналом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(далее – уполномоченный орган)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Информация о принятом решении на основании рекомендации уполномоченного органа представляется государственным органом в течение двух недель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1"/>
        <w:gridCol w:w="247"/>
        <w:gridCol w:w="114"/>
        <w:gridCol w:w="4029"/>
        <w:gridCol w:w="2300"/>
        <w:gridCol w:w="9"/>
      </w:tblGrid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