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feb" w14:textId="680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09 апреля 2015 года N 10643. Зарегистрировано Департаментом юстиции Восточно-Казахстанской области 12 мая 2015 года N 3930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Усть-Каменогорска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порядок перевозки в общеобразовательные школы детей, проживающих в отдаленных населенных пунктах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Усть - 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00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18" отдела образования по городу Усть-Каменогорску управления образования Восточно-Казахстанской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Усть - 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 пунктах города Усть-Каменогорска в коммунальное государственное учреждение "Ахмеровская средняя школа" отдела образования по городу Усть-Каменогорску управления образования  Восточно-Казахстанской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1-1 в соответствии с постановлением акимата города Усть-Каменогорска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33 имени Абая" отдела образования по городу  Усть-Каменогорску управления образования  Восточно-Казахстанской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1-2 в соответствии с постановлением акимата города Усть-Каменогорска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 № 10643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"Средняя школа № 42" отдела образования по городу Усть-Каменогорску управления образования Восточно-Казахстанской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1-3 в соответствии с постановлением акимата города Усть-Каменогорска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10643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города Усть-Каменогорска в коммунальное государственное учреждение "Общеобразовательная школа № 49" отдела образования по городу Усть-Каменогорску управления  образования Восточно-Казахстанской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1-4 в соответствии с постановлением акимата города Усть-Каменогорска Восточно-Казахстанской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1858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09.04.2015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10643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Усть-Каменогорска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7"/>
    <w:p>
      <w:pPr>
        <w:spacing w:after="0"/>
        <w:ind w:left="0"/>
        <w:jc w:val="both"/>
      </w:pPr>
      <w:bookmarkStart w:name="z26" w:id="8"/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предусмот-ренных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специаль-ный инструктаж по обеспечению безопасности при перевозке детей автобу-сами.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</w:p>
    <w:bookmarkStart w:name="z6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