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a71" w14:textId="273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34/2-V "О бюджете города Усть-Каменогорска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04 мая 2015 года N 38/2-V. Зарегистрировано Департаментом юстиции Восточно-Казахстанской области 12 мая 2015 года N 3928.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2015-2017 годы" от 23 декабря 2014 года № 34/2-V (зарегистрировано в Реестре государственной регистрации нормативных правовых актов за номером 3597, опубликовано 8 января 2015 года в газетах "Өскемен" № 2 и "Усть-Каменогорск"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25 867 196,4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11 710 083,0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253 080,0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3 050 304,0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10 853 729,4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25 295 327,5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286 832,0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286 832,0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- 15 609,0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15 609,0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профицит бюджета – 300 645,9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использование профицита бюджета – - 300 645,9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города Усть-Каменогорска на 2015 год в сумме 8 924,0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38/2-V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4846"/>
        <w:gridCol w:w="4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25 867 196,4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25 295 327,5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9 301 834,2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9 301 834,2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10 189 946,7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7 599 207,9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