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435b3" w14:textId="33435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регистрации актов гражданского состояния города Усть-Каменогорска"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24 февраля 2015 года № 9811. Зарегистрировано Департаментом юстиции Восточно-Казахстанской области 05 марта 2015 года № 3721. Утратило силу - постановлением акимата города Усть-Каменогорска Восточно-Казахстанской области от 24 мая 2016 года № 369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Усть-Каменогорска Восточно-Казахстанской области от 24.05.2016 № 369.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регистрации актов гражданского состояния города Усть-Каменогорска".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Усть-Каменогорска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Усть-Каменогорска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02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9811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регистрации актов гражданского состояния города Усть-Каменогорска"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регистрации актов гражданского состояния города Усть-Каменогорска" является государственным органом Республики Казахстан, осуществляющим руководство в сфере регистрации актов гражданского сотояния.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"Отдел регистрации актов гражданского состояния города Усть-Каменогорска"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"Отдел регистрации актов гражданского состояния города Усть-Каменогорска"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 в соответствии с законодательством Республики Казахстан,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регистрации актов гражданского состояния города Усть-Каменогорска"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Государственное учреждение "Отдел регистрации актов гражданского состояния города Усть-Каменогорска" имеет право выступать стороной гражданско-правовых отношений от имени государства, в пределах компетенции, установленной законодательством,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регистрации актов гражданского состояния города Усть-Каменогорска"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регистрации актов гражданского состояния города Усть-Каменогорска"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"Отдел регистрации актов гражданского состояния города Усть-Каменогорска" утверждаются акиматом города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государственного учреждения "Отдел регистрации актов гражданского состояния города Усть-Каменогорска": Республика Казахстан, Восточно-Казахстанская область, город Усть-Каменогорск, улица Белинского, 37а, индекс 070018.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– государственное учреждение "Отдел регистрации актов гражданского состояния города Усть-Каменогорска".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государственного учреждения "Отдел регистрации актов гражданского состояния города Усть-Каменогорска".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"Отдел регистрации актов гражданского состояния города Усть-Каменогорска"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"Отдел регистрации актов гражданского состояния города Усть-Каменогорска"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регистрации актов гражданского состояния города Усть-Каменогорска".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"Отдел регистрации актов гражданского состояния города Усть-Каменогорска"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государственного учреждения "Отдел регистрации актов гражданского состояния города Усть-Каменогорска": осуществление регистрации актов гражданского состояния и внесение сведений о регистрации в Государственную базу данных о физических лицах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 государственного учреждения "Отдел регистрации актов гражданского состояния города Усть-Каменогорска":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оказание правовой помощи населению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обеспечение сохранности архивного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 государственного учреждения "Отдел регистрации актов гражданского состояния города Усть-Каменогорска":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оказание государственных услуг в сфере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аннулирование записей актов гражданского состояния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организация хранения, обработки архивного фонда и документации по регистрации актов гражданского состояния;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составление протоколов об административных правонарушениях за нарушение правил записи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разработка проектов нормативных правовых актов акима и акимата города в пределах компетенции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представление интересов государства во всех организациях при рассмотрении вопросов в пределах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осуществление в интересах местного государственного управления иных функций,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 государственного учреждения "Отдел регистрации актов гражданского состояния города Усть-Каменогорска":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зaпрашивать и получать в установленные законодательством сроки информацию и документы от государственных органов и иных организаций для осуществления функций, возложенных на учреждение с соблюдением требований, установленных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осуществлять права владения и пользования государственным пакетом акций акционерных обществ и долями участия в товариществах с ограниченной ответственностью, субъекта права государственных юридических лиц, в том числе на принятие решений, аналогично компетенции уполномоченных органов соответствующей отрасли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государственном имуществе;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присутствовать на заседаниях, собраниях и совещаниях, касающихся вопросов компетенции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исполнять поручения и распоряжения акимов области и города, заместителей акимов области и города;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осуществлять правовой мониторинг нормативных правовых актов акима и акимата города, разработчиком которых учреждение являлось, и своевременно принимать меры по внесению в них изменений и (или) дополнений, или признанию утратившими силу;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осуществлять иные права и выполнять иные обязанности,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"Отдел регистрации актов гражданского состояния города Усть-Каменогорска"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государственным учреждением "Отдел регистрации актов гражданского состояния города Усть-Каменогорска" осуществляется первым руководителем, который несет персональную ответственность за выполнение возложенных на государственное учреждение "Отдел регистрации актов гражданского состояния города Усть-Каменогорска" задач и осуществление им своих функции.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Первый руководитель государственного учреждения "Отдел регистрации актов гражданского состояния города Усть-Каменогорска" назначается на должность и освобождается от должности акимом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"Отдел регистрации актов гражданского состояния города Усть-Каменогорска"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Полномочия первого руководителя государственного учреждения "Отдел регистрации актов гражданского состояния города Усть-Каменогорска":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решает вопросы деятельности учреждения в соответствии с его компетенцией, определяемой законодательством Республики Казахстан и настоящим Положением;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созывает в установленном порядке совещания по вопросам, входящим в компетенцию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определяет полномочия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представляет интересы учреждения во всех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принимает необходимые меры по </w:t>
      </w:r>
      <w:r>
        <w:rPr>
          <w:rFonts w:ascii="Times New Roman"/>
          <w:b w:val="false"/>
          <w:i w:val="false"/>
          <w:color w:val="000000"/>
          <w:sz w:val="28"/>
        </w:rPr>
        <w:t>противодействию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осуществляет иные полномочия, предусмотренные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Исполнение полномочий первого руководителя государственного учреждения "Отдел регистрации актов гражданского состояния города Усть-Каменогорска"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Первый руководитель определяет полномочия своего заместителя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"Отдел регистрации актов гражданского состояния города Усть-Каменогорска"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"Отдел регистрации актов гражданского состояния города Усть-Каменогорска"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регистрации актов гражданского состояния города Усть-Каменогорска" формируется за счет имущества, переданного ему собственником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Имущество, закрепленное за государственным учреждением "Отдел регистрации актов гражданского состояния города Усть-Каменогорска", относится к коммунальной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"Отдел регистрации актов гражданского состояния города Усть-Каменогорска"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 "Отдел регистрации актов гражданского состояния города Усть-Каменогорска"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"Отдел регистрации актов гражданского состояния города Усть-Каменогорска"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