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4b7" w14:textId="333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Безымянный по логу Силькова и ручья Артемьев Ключ в створе ствола Воздухоподающий-клетевой Артемьевского месторождения в Шемонаихинском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декабря 2015 года № 364. Зарегистрировано Департаментом юстиции Восточно-Казахстанской области 22 января 2016 года N 4360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зоны и полосы ручья Безымянный по логу Силькова и ручья Артемьев Ключ в створе ствола Воздухоподающий-клетевой Артемьевского месторождения в Шемонаихинском районе"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ручья Безымянный по логу Силькова и ручья Артемьев Ключ в створе ствола Воздухоподающий-клетевой Артемьевского месторождения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Безымянный по логу Силькова и ручья Артемьев Ключ в створе ствола Воздухоподающий-клетевой Артемьевского месторождения в Шемонаихинском районе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(Кусаинов М. М.) передать проект "Установление водоохранных зон и полос ручья Безымянный по логу Силькова и ручья Артемьев Ключ в створе ствола Воздухоподающий-клетевой Артемьевского месторождения в Шемонаихинском районе"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Р.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"31"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"31"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2015 года № 364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Безымянный по логу Силькова и ручья Артемьев Ключ в створе ствола Воздухоподающий-клетевой Артемьевского месторождения в Шемонаихинском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63"/>
        <w:gridCol w:w="863"/>
        <w:gridCol w:w="1256"/>
        <w:gridCol w:w="1125"/>
        <w:gridCol w:w="1951"/>
        <w:gridCol w:w="863"/>
        <w:gridCol w:w="1125"/>
        <w:gridCol w:w="3521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Рассматриваемая длина,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границ,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границ,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Безымянный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обоих ручьев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Артемьев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40-35-80-35-55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"Установление водоохранных зон и водоохранных полос ручья Безымянный по логу Силькова и ручья Артемьев Ключ в створе ствола Воздухоподающий-клетевой Артемьевского месторождения в Шемонаихинском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