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7bc6" w14:textId="c6e7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"Государственная регистрация транспортных средств городского рельсового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декабря 2015 года № 331. Зарегистрировано Департаментом юстиции Восточно-Казахстанской области 5 января 2016 года № 4312. Утратило силу - постановлением Восточно-Казахстанского областного акимата от 16 апреля 2020 года № 132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16.04.2020 № 132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535 "Об утверждении стандарта государственной услуги "Государственная регистрация транспортных средств городского рельсового транспорта" (зарегистрированным в Реестре государственной регистрации нормативных правовых актов за номером 11420) Восточно -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транспортных средств городского рельсового транспорта".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–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транспортных средств городского рельсового транспорта"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транспортных средств городского рельсового транспорта" (далее – государственная услуга) оказывается государственным учреждением "Отдел жилищно-коммунального хозяйства, пассажирсого транспорта и автомобильных дорог города Усть-Каменогорска"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свидетельство о государственной регистрации транспортных средств городского рельсового транспорта (далее – свидетельство)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транспортных средств городского рельсового транспорта", утвержденного приказом Министра по инвестициям и развитию Республики Казахстан от 30 апреля 2015 года № 535 (зарегистрированным в Реестре государственной регистрации нормативных правовых актов за номером 11420) (далее - Стандарт) и (или) извещение об исключении транспортных средств городского рельсового транспорта из реестра транспортных средств городского рельсового транспорта (далее – извещение).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прием и регистрация документов услугополучателя специалистом канцелярии услугодателя, выдача ему расписки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передача их на рассмотрение руководителю услугодателя.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услугополучателя руководителем услугодателя и передача руководителю отдела услугодателя на рассмотрение. Длительность выполнения –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– рассмотрение документов услугополучателя специалистом отдела услугодателя, проверка полноты представленных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в случае установления факта неполноты представленных документов услугодатель отказывает в рассмотрении заявления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подготовка специалистом отдела услугодателя результата оказания государственной услуги (свидетельства и (или) извещения).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подписание руководителем услугодателя результата оказания государственной услуги (свидетельства и (или) извещения). Длительность выполнения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7 – регистрация и выдача сотрудником канцелярии услугодателя свидетельства и (или) извещения услугополучателю. Длительность выполнения –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сдачи пакета документов услугодателю, а также при обращении на портал – 8 (восемь)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2, указанному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3, указанного в пункте 5 настоящего Регламента, является резолюция руководителя отдела услугодателя, которая служит основанием для начала выполнения действия 4,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4, указанного в пункте 5 настоящего Регламента, является проверка полноты представленных документов, которая служит основанием для начала выполнения действия 5,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5, указанного в пункте 5 настоящего Регламента, является подготовка результата оказания государственной услуги (свидетельства и (или) извещения), который служит основанием для начала выполнения действия 6,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6, указанного в пункте 5 настоящего Регламента, является подписание результата оказания государственной услуги (свидетельства и (или) извещения), который служит основанием для начала выполнения действия 7,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7, указанного в пункте 5 настоящего Регламента, является выдача результата оказания государственной услуги (свидетельства и (или) извещения) услугополучателю.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процедур (действий), необходимых для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сотрудником канцелярии услугодателя приема и регистрации документов услугополучателя, предусмотренных пунктом 10 Стандарта, выдача услугополучателю расписки о приеме соответствующих документов, передача на рассмотрение руководителю услугодателя.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руководителем услугодателя документов услугополучателя и передача руководителю отдела услугодателя на рассмотрение. Длительность выполнения –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руководителем отдела услугодателя документов услугополучателя и передача специалисту отдела услугодателя на исполнение. Длительность выполнения –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специалистом отдела услугодателя документов услугополучателя на предмет полноты;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в случае установления факта неполноты представленных документов услугодатель отказывает в рассмотрении заявления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подготовка специалистом отдела услугодателя результата оказания государственной услуги (свидетельства и (или) извещения).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руководителем услугодателя результата оказания государственной услуги (свидетельства и (или) извещения). Длительность выполнения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регистрация и выдача сотрудником канцелярии услугодателя (свидетельства и (или) извещения) услугополучателю. Длительность выполнения –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7"/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электронной государственной услуги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 - 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оплата услуги на ПШЭП, затем эта информация поступает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в портале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8 – удостоверение (подписание) запроса для оказания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9 – регистрация электронного запроса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10 – получение услугополучателем результата оказания государственной услуги (свидетельства и (или) извещения).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Пошаговые действия и решения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сотрудником услугодателя логина и пароля (процесс авторизации) в портале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в портале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в портале сообщения об отказе в авторизации,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услугодателем государственной услуги, вывод на экран формы запроса для оказания государственной услуги и ввод услугодателем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регистрация запроса в портале и обработка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2 – проверка услугодателем соответствие приложенных документов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выдачи свидетельства и (или) извещения;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государственной услуге в портале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регистрация и выдача результата оказания государственной услуги (свидетельства и (или) извещения).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-процессов оказания государственной услуги размещается на веб - портале "электронного правительства", интернет -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– бизнес –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ПШЭП – платежный шлюз "электронного правительства"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городского рельсового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</w:tbl>
    <w:bookmarkStart w:name="z8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bookmarkStart w:name="z90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480300" cy="144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144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bookmarkStart w:name="z92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3881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городского рельсового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</w:tbl>
    <w:bookmarkStart w:name="z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"/>
    <w:bookmarkStart w:name="z9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канцелярию услугодателя</w:t>
      </w:r>
    </w:p>
    <w:bookmarkEnd w:id="15"/>
    <w:bookmarkStart w:name="z97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743700" cy="154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54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17"/>
    <w:bookmarkStart w:name="z99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138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"/>
    <w:bookmarkStart w:name="z101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