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a2f6" w14:textId="6de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20 марта 2015 года № 74 "О некоторых вопросах субсидирования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2015 года № 344. Зарегистрировано Департаментом юстиции Восточно-Казахстанской области 24 декабря 2015 года N 4292.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9987) на основании письма Министерства сельского хозяйства Республики Казахстан от 9 декабря 2015 года № 3-2-10/29430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развития племенного животноводства, повышения продуктивности и качества продукции животноводства на 2015 год" от 20 марта 2015 года № 74 (зарегистрированное в Реестре государственной регистрации нормативных правовых актов за номером 3886, опубликованное в газетах "Дидар" 29 апреля 2015 года № 47 (17136), "Рудный Алтай" 28 апреля 2015 года № 48 (19647)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98"/>
        <w:gridCol w:w="367"/>
        <w:gridCol w:w="2088"/>
        <w:gridCol w:w="2655"/>
        <w:gridCol w:w="2795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4 105 901,6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 (оленеводство)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