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e394" w14:textId="6e5e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09 декабря 2015 года № 34/406-V. Зарегистрировано Департаментом юстиции Восточно-Казахстанской области 23 декабря 2015 года N 4287. Утратило силу - решением Восточно-Казахстанского областного маслихата от 9 декабря 2016 года № 8/86-VI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09.12.2016 № 8/86-VI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229 404 004,6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36 016 420,6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3 856 615,1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189 530 968,9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228 922 422,7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9 095 193,1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12 713 941,0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3 618 747,9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80 234,0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80 234,0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- 8 693 845,2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8 693 845,2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Восточно-Казахстанского областного маслихата от 15.11.2016 </w:t>
      </w:r>
      <w:r>
        <w:rPr>
          <w:rFonts w:ascii="Times New Roman"/>
          <w:b w:val="false"/>
          <w:i w:val="false"/>
          <w:color w:val="ff0000"/>
          <w:sz w:val="28"/>
        </w:rPr>
        <w:t>№ 7/71-VI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областном бюджете на 2016 год объемы субвенций, передаваемых из областного бюджета в бюджеты городов и районов, в сумме 33 188 757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Абайскому району – 1 741 718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Аягозскому району – 1 568 289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Бескарагайскому району – 1 737 159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Бородулихинскому району – 2 028 378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Глубоковскому району – 1 409 443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Жарминскому району – 2 548 991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Зайсанскому району – 1 964 096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Зыряновскому району – 1 110 833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Катон-Карагайскому району – 2 601 807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Курчумскому району – 2 852 326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Кокпектинскому району – 2 638 525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Курчатову – 50 226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Тарбагатайскому району – 3 845 402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Уланскому району – 2 014 098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Урджарскому району – 4 069 721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Шемонаихинскому району – 1 007 745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2016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49"/>
        <w:gridCol w:w="9451"/>
      </w:tblGrid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 остальным городам и районам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Восточно-Казахстанского областного маслихата от 14.07.2016 </w:t>
      </w:r>
      <w:r>
        <w:rPr>
          <w:rFonts w:ascii="Times New Roman"/>
          <w:b w:val="false"/>
          <w:i w:val="false"/>
          <w:color w:val="ff0000"/>
          <w:sz w:val="28"/>
        </w:rPr>
        <w:t>№ 5/37-VI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изменением, внесенным решением Восточно-Казахстанского областного маслихата от 05.10.2016 </w:t>
      </w:r>
      <w:r>
        <w:rPr>
          <w:rFonts w:ascii="Times New Roman"/>
          <w:b w:val="false"/>
          <w:i w:val="false"/>
          <w:color w:val="ff0000"/>
          <w:sz w:val="28"/>
        </w:rPr>
        <w:t>№ 6/57-VI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изменением, внесенным решением Восточно-Казахстанского областного маслихата от 15.11.2016 </w:t>
      </w:r>
      <w:r>
        <w:rPr>
          <w:rFonts w:ascii="Times New Roman"/>
          <w:b w:val="false"/>
          <w:i w:val="false"/>
          <w:color w:val="ff0000"/>
          <w:sz w:val="28"/>
        </w:rPr>
        <w:t>№ 7/71-VI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области на 2016 год в сумме 701 283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на 31 декабря 2016 года лимит долга местных исполнительных органов области 37 487 676,5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Восточно-Казахстанского областного маслихата от 29.06.2016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4/29-VI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областных бюджетных программ, не подлежащих секвестру в процессе исполнения областного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Установить, что в процессе исполнения местных бюджетов на 2016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областном бюджете на 2016 год возврат средств в республиканский бюджет,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сумме 144 680,0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Восточно-Казахстанского областного маслихата от 18.03.2016 </w:t>
      </w:r>
      <w:r>
        <w:rPr>
          <w:rFonts w:ascii="Times New Roman"/>
          <w:b w:val="false"/>
          <w:i w:val="false"/>
          <w:color w:val="ff0000"/>
          <w:sz w:val="28"/>
        </w:rPr>
        <w:t>№ 37/444-V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Распределение целевых трансфертов из областного бюджета бюджетам районов (городов областного значения) на 2016 год определяется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областном бюджете на 2016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субсидирование затрат перерабатывающих предприятий на закуп сельскохозяйственной продукции для производства продуктов ее 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исключен решением Восточно-Казахстанского областного маслихата от 18.03.2016 </w:t>
      </w:r>
      <w:r>
        <w:rPr>
          <w:rFonts w:ascii="Times New Roman"/>
          <w:b w:val="false"/>
          <w:i w:val="false"/>
          <w:color w:val="ff0000"/>
          <w:sz w:val="28"/>
        </w:rPr>
        <w:t>№ 37/444-V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апробирование подушевного финансирования в 10-11 классах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 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на внедрение обусловленной денежной помощи по проекту "Өрлеу;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на оказание медицинской помощи онкологическим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 оказание медицинской помощи населению субъектами здравоохранения районного значения и села и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на введение стандартов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на услуги по замене и настройке речевых процессоров к кохлеарным имплантам;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на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2012 - 2018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на поддержку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на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на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на поддержку частного предпринимательства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целевых текущих трансфертов из республиканского бюджета бюджетам районов (городов областного значения) на 2016 год определяется постановлением Восточно-Казахстанского областного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на субсидирование ставок вознаграждения по кредитам, а также лизингу технологического оборудования и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на изъятие земельных участков для государственных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Восточно-Казахстанского областного маслихата от 18.03.2016 </w:t>
      </w:r>
      <w:r>
        <w:rPr>
          <w:rFonts w:ascii="Times New Roman"/>
          <w:b w:val="false"/>
          <w:i w:val="false"/>
          <w:color w:val="ff0000"/>
          <w:sz w:val="28"/>
        </w:rPr>
        <w:t>№ 37/444-V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Предусмотреть в областном бюджете на 2016 год целевые текущие трансферты из республиканского бюджета и распределение целевых текущих трансфертов из республиканского бюджета бюджетам районов (городов областного значения)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которые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Предусмотреть в областном бюджете на 2016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на развитие системы водоснабжения и водоотведения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 года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развитие системы водоснабжения и водоотведения в сельских населенных пунктах в рамках Программы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на развитие индустриальной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 развитие инженерной инфраструктуры в рамках Программы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 реализацию бюджетных инвестиционных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Предусмотреть в областном бюджете на 2016 год за счет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строительство и реконструкцию объектов образования для обеспечения доступности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строительство и реконструкцию объектов образования для обеспечения доступности качественного школьного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развитие индустриальной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изменением, внесенным решением Восточно-Казахстанского областного маслихата от 18.03.2016 </w:t>
      </w:r>
      <w:r>
        <w:rPr>
          <w:rFonts w:ascii="Times New Roman"/>
          <w:b w:val="false"/>
          <w:i w:val="false"/>
          <w:color w:val="ff0000"/>
          <w:sz w:val="28"/>
        </w:rPr>
        <w:t>№ 37/444-V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Предусмотреть в областном бюджете на 2016 год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 содействие развитию предпринимательства на селе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содействие развитию предпринимательства в моногородах, малых городах и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14-1. Предусмотреть в областном бюджете на 2016 год кредиты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содействие развитию предпринимательства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14-1 в соответствии с решением Восточно-Казахстанского областного маслихата от 18.03.2016 </w:t>
      </w:r>
      <w:r>
        <w:rPr>
          <w:rFonts w:ascii="Times New Roman"/>
          <w:b w:val="false"/>
          <w:i w:val="false"/>
          <w:color w:val="ff0000"/>
          <w:sz w:val="28"/>
        </w:rPr>
        <w:t>№ 37/444-V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14-2. Кредитование бюджетов районов (городов областного значения) на проектирование и (или) строительство жилья за счет внутренних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14-2 в соответствии с решением Восточно-Казахстанского областного маслихата от 29.06.2016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4/29-VI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Признать утратившими силу некоторые решения Восточно-Казахстанского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Кошелев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Восточно-Казахстанского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34/406-V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Восточно-Казахстанского областного маслихата от 15.11.2016 </w:t>
      </w:r>
      <w:r>
        <w:rPr>
          <w:rFonts w:ascii="Times New Roman"/>
          <w:b w:val="false"/>
          <w:i w:val="false"/>
          <w:color w:val="ff0000"/>
          <w:sz w:val="28"/>
        </w:rPr>
        <w:t>№ 7/71-VI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905"/>
        <w:gridCol w:w="905"/>
        <w:gridCol w:w="5403"/>
        <w:gridCol w:w="32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доходы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229 404 004,6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36 016 420,6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16 290 079,9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16 290 079,9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16 290 079,9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13 388 898,7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13 388 898,7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13 388 898,7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6 337 412,0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6 337 412,0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особо охраняемых природных территорий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3 856 615,1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661 074,3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539 541,5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537 430,5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2 763 827,6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2 763 827,6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удержаний из заработной платы осужденных к исполнительским работам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377 901,5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189 530 968,9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532 751,9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532 751,9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188 998 217,0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188 998 217,0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84 766 717,0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24 107 118,0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80 124 382,0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0"/>
        <w:gridCol w:w="840"/>
        <w:gridCol w:w="840"/>
        <w:gridCol w:w="5999"/>
        <w:gridCol w:w="29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затраты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228 922 422,7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2 474 508,8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1 704 523,2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1 395 607,7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286 472,1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156 639,7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74 845,9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139 633,6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10 095 210,5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10 052 088,5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10 011 607,5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8 525 172,0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1 227 557,5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30 252 453,3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7 207 847,7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6 733 625,0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6 733 625,0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11 053 115,2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2 106 747,0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1 870 309,0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2 365 726,1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1 940 380,1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4 002 635,1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3 844 287,2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9 452 014,0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9 009 309,0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9 009 309,0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2 193 991,4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2 193 991,4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53 095 165,6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1 724 281,6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1 576 737,0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1 037 771,0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147 544,6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147 544,6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17 500 769,0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17 500 769,0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6 885 429,0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1 522 004,0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27 879 841,4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27 879 841,4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2 335 551,4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23 401 787,0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1 671 508,0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2 261 954,0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2 334 048,0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7 591 464,1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5 666 990,2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4 338 773,3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1 355 326,3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1 703 127,2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430 392,8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1 299 789,0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1 457 274,9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1 327 281,9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17 024 852,9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14 087 749,6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13 988 080,9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3 493 286,3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10 358 005,6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2 935 049,3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2 935 049,3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1 134 970,1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403 438,2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10 115 864,0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2 549 926,0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2 518 339,4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1 194 537,0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5 471 064,4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5 200 816,9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3 904 783,2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1 027 119,8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694 702,6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1 785 077,0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1 785 077,0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20 315 205,1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17 514 437,0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2 707 117,8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1 559 922,9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1 559 922,9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1 537 758,9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407 485,2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6 939 780,2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5 913 633,0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3 029 392,0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843 977,2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693 977,2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34 373 393,6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6 299 751,0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2 015 170,0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1 721 678,0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4 284 581,0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4 284 581,0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28 073 642,6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23 337 767,1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1 309 963,1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17 269 002,3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4 057 518,7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104 976,4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4 486 760,9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3 644 967,5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759 583,4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34 408 368,4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34 408 368,4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34 408 368,4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33 188 757,0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626 223,4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9 095 193,1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12 713 941,0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5 894 015,0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5 894 015,0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3 994 576,0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3 994 576,0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3 618 747,9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3 618 747,9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3 609 355,4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-8 693 845,2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8 693 845,2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9 948 526,0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9 948 526,0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1 329 161,0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8 619 365,0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3 303 676,9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3 303 676,9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3 303 676,9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3 294 284,4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34/406-V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277"/>
        <w:gridCol w:w="1277"/>
        <w:gridCol w:w="1088"/>
        <w:gridCol w:w="3477"/>
        <w:gridCol w:w="3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122 349 767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35 269 589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17 393 973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17 393 973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17 393 973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13 584 849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13 584 849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13 584 849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4 005 531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3 379 952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83 700 226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83 700 226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83 700 226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6 017 778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77 682 448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993"/>
        <w:gridCol w:w="1139"/>
        <w:gridCol w:w="543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122 074 929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1 516 873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1 235 781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10 976 961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10 976 961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10 876 961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9 413 694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15 136 840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6 942 162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3 333 118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1 720 731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1 612 387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2 717 175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6 827 450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6 479 719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6 479 719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1 339 797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1 339 797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18 284 990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1 670 334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1 570 334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7 458 358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7 458 358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6 311 835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3 644 299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3 644 299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2 229 760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1 984 190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3 265 568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3 265 568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2 610 972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7 065 551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4 873 056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3 665 775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1 228 225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1 207 281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1 146 314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1 693 334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1 619 354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1 304 535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6 727 657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4 370 765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3 390 282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2 342 848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2 342 848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5 297 678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1 829 020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1 655 480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1 655 480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869 703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14 649 700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12 985 774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1 107 042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1 107 042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1 090 838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6 632 264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5 816 155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5 816 155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3 166 124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2 610 061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3 074 058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2 986 109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1 169 639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концессионных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32 015 112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32 015 112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32 015 112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32 015 112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-819 574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1 254 490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2 074 064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2 074 064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2 074 064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-1 094 412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34/406-V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955"/>
        <w:gridCol w:w="955"/>
        <w:gridCol w:w="955"/>
        <w:gridCol w:w="5701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119 183 032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36 485 156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17 995 559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17 995 559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17 995 559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13 857 117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13 857 117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13 857 117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4 632 480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4 632 480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4 325 974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3 379 952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2 835 525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2 835 525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2 835 525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79 317 924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79 317 924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79 317 924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3 635 476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75 682 448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958"/>
        <w:gridCol w:w="1100"/>
        <w:gridCol w:w="1100"/>
        <w:gridCol w:w="5251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118 886 422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1 989 636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1 590 907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1 201 983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территории от природных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11 132 182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11 132 182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11 132 182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9 575 406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1 264 743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15 165 051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6 685 258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3 421 752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1 656 200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2 379 258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7 067 987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6 705 243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6 705 243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1 382 455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1 382 455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1 788 757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1 638 219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1 034 906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7 706 718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7 706 718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6 479 940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591 289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2 385 843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2 053 885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2 053 885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3 470 035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3 470 035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2 793 740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7 398 719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5 061 075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3 813 192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1 605 548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1 185 184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1 803 542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3 784 919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1 593 966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1 578 939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2 190 953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2 190 953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1 928 657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5 522 457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1 878 356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1 878 356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1 759 825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1 759 825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14 699 931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12 985 952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12 059 999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1 129 931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1 129 931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1 113 193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6 898 832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6 180 515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6 180 515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3 387 750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2 792 765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3 024 707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3 024 707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концессионных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29 646 021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29 646 021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29 646 021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29 646 021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-5 693 837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6 970 099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6 970 099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6 970 099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5 990 447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-5 990 447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6 990 447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6 990 447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6 990 447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6 990 447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34/406-V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34/406-V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34/406-V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Восточно-Казахстанского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3589, опубликовано в информационно-правовой системе "Әділет" от 31 декабря 2014 года, в газетах "Дидар" от 5 января 2015 года № 1, "Рудный Алтай" от 6 января 2015 года №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3724, опубликовано в газетах "Рудный Алтай" от 14 марта 2015 года № 30, "Дидар" от 16 марта 2015 года № 30, в информационно-правовой системе "Әділет" от 1 апреля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3808, опубликовано в газетах "Дидар" от 13 апреля 2015 года № 40, "Рудный Алтай" от 11 апреля 2015 года № 41, от 14 апреля 2015 года № 42, в информационно-правовой системе "Әділет" от 1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2015 года № 27/332-V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3899, опубликовано в газетах "Рудный Алтай" от 25 апреля 2015 года № 47, "Дидар" от 27 апреля 2015 года № 46, в информационно-правовой системе "Әділет" от 15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29/345-V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4017, опубликовано в газетах "Рудный Алтай" от 13 июля 2015 года № 81, от 15 июля 2015 года № 82, "Дидар" от 14 июля 2015 года № 78, от 16 июля 2015 года № 79, в информационно-правовой системе "Әділет" от 20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августа 2015 года № 31/369-V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4113, опубликовано в газетах "Рудный Алтай" от 2 сентября 2015 года № 103, от 4 сентября 2015 года № 104, "Дидар" от 3 сентября 2015 года № 100, в информационно-правовой системе "Әділет" от 10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4173, опубликовано в информационно-правовой системе "Әділет" от 21 октября 2015 года, в газетах "Рудный Алтай" от 28 октября 2015 года № 127, "Дидар" от 29 октября 2015 года № 124);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4270).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