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230f" w14:textId="ef1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ноября 2015 года № 300. Зарегистрировано Департаментом юстиции Восточно-Казахстанской области 23 декабря 2015 года № 4285.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(зарегистрированным в Реестре государственной регистрации нормативных правовых актов за номером 11777) Восточно 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17.01.2018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"Аттестация лабораторий по экспертизе качества семян" (далее – государственная услуга) является управление сельского хозяйства области (далее – услугодатель).</w:t>
      </w:r>
    </w:p>
    <w:bookmarkEnd w:id="3"/>
    <w:bookmarkStart w:name="z1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6"/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 приказом Министра сельского хозяйства Республики Казахстан от 6 мая 2015 года № 4-2/416 (зарегистрированным в Реестре государственной регистрации нормативных правовых актов за номером 11777) (далее – стандарт).</w:t>
      </w:r>
    </w:p>
    <w:bookmarkEnd w:id="8"/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0"/>
    <w:bookmarkStart w:name="z1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1"/>
    <w:bookmarkStart w:name="z1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в установленной форме или запроса в форме электронного документа, удостоверенного ЭЦП, с приложением документов, предусмотренных пунктом 9 стандарта. </w:t>
      </w:r>
    </w:p>
    <w:bookmarkEnd w:id="13"/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14"/>
    <w:bookmarkStart w:name="z1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15 (пятнадцати) минут;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16"/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аттестационная комиссия проверяет полноту представленных услугополучателем документов. Длительность выполнения – в течение 2 (двух) рабочих дней.</w:t>
      </w:r>
    </w:p>
    <w:bookmarkEnd w:id="17"/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2 (двух) рабочих дней дает мотивированный отказ в дальнейшем рассмотрении заявления;</w:t>
      </w:r>
    </w:p>
    <w:bookmarkEnd w:id="18"/>
    <w:bookmarkStart w:name="z1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при предоставлении полного пакета документов аттестационная комиссия с выездом на место проводит обследование улугополучателя и (или) его структурых подразделений (при наличии) на предмет соответствия требованиям. Длительность выполнения – в течение 8 (восьми) рабочих дней;</w:t>
      </w:r>
    </w:p>
    <w:bookmarkEnd w:id="19"/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по результатам обследования услугополучателя и (или) его структурных подразделений (при наличии) аттестационной комиссией составляется акт обследования на соответствие требованиям, предъявляемым к лабораториям по экспертизе качества семян (далее – акт обследования),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лабораторий по экспертизе качества семян, утвержденным приказом Министра сельского хозяйства Республики Казахстан от 30 января 2015 года № 4-2/60 (зарегистрированным в Реестре государственной регистрации нормативных правовых актов за номером 11010) (далее – Правила)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аттестационная комиссия по итогам рассмотрения документов, указанных в 9 cтандарта, а также акта обследования принимает решение о присвоении либо об отказе в присвоении услугополучателю статуса лаборатории по экспертизе качества семян, которое оформляется протоколом и подписывается всеми присутствующими членами аттестационной комиссии. Длительность выполнения – в течение 2 (двух) рабочих дней;</w:t>
      </w:r>
    </w:p>
    <w:bookmarkEnd w:id="21"/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на основании решения аттестационной комиссии о присвоении услугополучателю статуса лаборатории по экспертизе качества семян услугодателем подготавливается соответствующий проект постановления местного исполнительного органа либо мотивированный отказ. Длительность выполнения – в течение 3 (трех) рабочих дней;</w:t>
      </w:r>
    </w:p>
    <w:bookmarkEnd w:id="22"/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сотрудник услугодателя после утверждения постановления местного исполнительного органа оформляет свидетельство об аттестации и передает в канцелярию услугодателя. Длительность выполнения – в течение 1 (одного) рабочего дня;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работник канцелярии услугодателя выдает услугополучателю свидетельство об аттестации либо мотивированный отказ в оказании государственной услуги. Длительность выполнения – 15 (пятнадцать) минут.</w:t>
      </w:r>
    </w:p>
    <w:bookmarkEnd w:id="24"/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или при обращении на портал – 16 (шестнадцать) рабочих дней.</w:t>
      </w:r>
    </w:p>
    <w:bookmarkEnd w:id="25"/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получения документов услугополучателя обязан проверить полноту представленных документов.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7"/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о регистрации в канцелярии услугодателя с указанием даты и времени приема пакета документов. Зарегистрированные документы услугополучателя служат основанием для начала выполнения действия 2, указанного в пункте 5 настоящего регламента.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являются проверенные аттестационной комиссией документы услугополучателя, которые служат основанием для начала выполнения действия 4, указанного в пункте 5 настоящего регламента. 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проведенное обследование услугополучателя с выездом на место, которое служит основанием для начала выполнения действия 5, указанного в пункте 5 настоящего регламента. 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акт обследования, который служит основанием для начала выполнения действия 6, указанного в пункте 5 настоящего регламента. 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регламента, является решение аттестационной комиссии о присвоении либо об отказе в присвоении статуса лаборатории по экспертизе качества, которое служит основанием для начала выполнения действия 7, указанного в пункте 5 настоящего регламента.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проект постановления местного исполнительного органа либо мотивированного отказа в оказании государственной услуги, которые служат основанием для начала выполнения действия 8, указанного в пункте 5 настоящего регламента.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являются оформленное свидетельство об аттестации либо мотивированный отказ в оказании государственной услуги, которые служат основанием для начала выполнения действия 9, указанного в пункте 5 настоящего регламента.</w:t>
      </w:r>
    </w:p>
    <w:bookmarkEnd w:id="35"/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</w:t>
      </w:r>
    </w:p>
    <w:bookmarkEnd w:id="36"/>
    <w:bookmarkStart w:name="z1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7"/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40"/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комиссия;</w:t>
      </w:r>
    </w:p>
    <w:bookmarkEnd w:id="41"/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орган;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15 (пятнадцати) минут;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 проверяет полноту представленных услугополучателем документов. Длительность выполнения – в течение 2 (двух) рабочих дней.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2 (двух) рабочих дней дает мотивированный отказ в дальнейшем рассмотрении заявления;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полного пакета документов аттестационная комиссия с выездом на место проводит обследование услугополучателя и (или) его структурых подразделений (при наличии) на предмет соответствия требованиям. Длительность выполнения – в течение 8 (восьми) рабочих дней;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и (или) его структурных подразделений (при наличии) аттестационной комиссией составляется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документов услугополучателя, а также акта обследования принимает решение о присвоении либо об отказе в присвоении услугополучателю статуса лаборатории по экспертизе качества семян, которое оформляется протоколом и подписывается всеми присутствующими членами аттестационной комиссии. Длительность выполнения – в течение 2 (двух) рабочих дней;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решения аттестационной комиссии о присвоении услугополучателю статуса лаборатории по экспертизе качества семян услугодателем подготавливается соответствующий проект постановления местного исполнительного органа либо мотивированного отказа в оказании государственной услуги. Длительность выполнения – в течение 3 (трех) рабочих дней;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услугодателя после утверждения постановления местного исполнительного органа оформляет свидетельство об аттестации либо мотивированный отказ в оказании государственной услуги и передает в канцелярию. Длительность выполнения – в течение 1 (одного) рабочего дня;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 Длительность выполнения – 15 (пятнадцать) минут.</w:t>
      </w:r>
    </w:p>
    <w:bookmarkEnd w:id="54"/>
    <w:bookmarkStart w:name="z1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56"/>
    <w:bookmarkStart w:name="z1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7"/>
    <w:bookmarkStart w:name="z1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58"/>
    <w:bookmarkStart w:name="z1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БИН и пароль;</w:t>
      </w:r>
    </w:p>
    <w:bookmarkEnd w:id="59"/>
    <w:bookmarkStart w:name="z1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0"/>
    <w:bookmarkStart w:name="z1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61"/>
    <w:bookmarkStart w:name="z1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62"/>
    <w:bookmarkStart w:name="z1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указанных в запросе, и БИН, указанных в регистрационном свидетельстве ЭЦП, в ЕНИС – о данных доверенности услугополучателя;</w:t>
      </w:r>
    </w:p>
    <w:bookmarkEnd w:id="63"/>
    <w:bookmarkStart w:name="z1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64"/>
    <w:bookmarkStart w:name="z1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услугополучателя в ИС ГБД "Е–лицензирование" и обработка запроса в ИС ГБД </w:t>
      </w:r>
    </w:p>
    <w:bookmarkEnd w:id="65"/>
    <w:bookmarkStart w:name="z1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"Е-лицензирование".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66"/>
    <w:bookmarkStart w:name="z1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полученных документов на соответствие перечню, предусмотренному в пункте 9 cтандарта. Проведение аттестации лабораторий по экспертизе качества семян и оформление свидетельства об аттестации;</w:t>
      </w:r>
    </w:p>
    <w:bookmarkEnd w:id="67"/>
    <w:bookmarkStart w:name="z1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услугополучателю свидетельства об аттестации либо мотивированного отказа в дальнейшем рассмотрении заявления) в форме электронного документа, подписанного ЭЦП уполномоченного лица услугодателя.</w:t>
      </w:r>
    </w:p>
    <w:bookmarkEnd w:id="68"/>
    <w:bookmarkStart w:name="z1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70"/>
    <w:bookmarkStart w:name="z1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1"/>
    <w:bookmarkStart w:name="z1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2"/>
    <w:bookmarkStart w:name="z1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73"/>
    <w:bookmarkStart w:name="z1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74"/>
    <w:bookmarkStart w:name="z1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75"/>
    <w:bookmarkStart w:name="z1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– государственная база данных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1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77"/>
    <w:bookmarkStart w:name="z1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1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493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1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bookmarkEnd w:id="81"/>
    <w:bookmarkStart w:name="z1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82"/>
    <w:bookmarkStart w:name="z1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услугодателя)</w:t>
      </w:r>
    </w:p>
    <w:bookmarkEnd w:id="84"/>
    <w:bookmarkStart w:name="z1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86"/>
    <w:bookmarkStart w:name="z2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8"/>
    <w:bookmarkStart w:name="z2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1628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2015 года № 300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17.01.2018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"/>
    <w:bookmarkStart w:name="z2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является управление сельского хозяйства области (далее – услугодатель).</w:t>
      </w:r>
    </w:p>
    <w:bookmarkEnd w:id="92"/>
    <w:bookmarkStart w:name="z2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3"/>
    <w:bookmarkStart w:name="z2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4"/>
    <w:bookmarkStart w:name="z2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5"/>
    <w:bookmarkStart w:name="z2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96"/>
    <w:bookmarkStart w:name="z2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7"/>
    <w:bookmarkStart w:name="z2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(зарегистрированного в Реестре государственной регистрации нормативных правовых актов за номером 11777) (далее - стандарт).</w:t>
      </w:r>
    </w:p>
    <w:bookmarkEnd w:id="98"/>
    <w:bookmarkStart w:name="z2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9"/>
    <w:bookmarkStart w:name="z2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00"/>
    <w:bookmarkStart w:name="z2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01"/>
    <w:bookmarkStart w:name="z2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2"/>
    <w:bookmarkStart w:name="z2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в установленной форме или запроса в форме электронного документа, удостоверенного ЭЦП,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3"/>
    <w:bookmarkStart w:name="z2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104"/>
    <w:bookmarkStart w:name="z2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20 (двадцати) минут;</w:t>
      </w:r>
    </w:p>
    <w:bookmarkEnd w:id="105"/>
    <w:bookmarkStart w:name="z2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106"/>
    <w:bookmarkStart w:name="z2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аттестационная комиссия проверяет полноту представленных услугополучателем документов. Длительность выполнения – в течение 2 (двух) рабочих дней.</w:t>
      </w:r>
    </w:p>
    <w:bookmarkEnd w:id="107"/>
    <w:bookmarkStart w:name="z2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услугодатель в течение 2 (двух) рабочих дней со дня получения документов дает мотивированный отказ в дальнейшем рассмотрении заявления;</w:t>
      </w:r>
    </w:p>
    <w:bookmarkEnd w:id="108"/>
    <w:bookmarkStart w:name="z2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при предоставлении полного пакета документов аттестационная комиссия с выездом на место проводит обследование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производителей оригинальных, элитных семян, семян первой, второй и третьей репродукций и реализаторов семян, утвержденным приказом исполняющего обязанности Министра сельского хозяйства Республики Казахстан от 27 марта 2015 года  № 4-2/266 (зарегистрированным в Реестре государственной регистрации нормативных правовых актов за номером 11773) (далее – Правила). Длительность выполнения – в течение 8 (восьми) рабочих дней;</w:t>
      </w:r>
    </w:p>
    <w:bookmarkEnd w:id="109"/>
    <w:bookmarkStart w:name="z2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по результатам обследования услугополучателя аттестационной комиссией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110"/>
    <w:bookmarkStart w:name="z2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аттестационная комиссия по итогам рассмотрения документов услугополучателя, а также акта обследования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комиссии. Длительность выполнения – в течение 2 (двух) рабочих дней;</w:t>
      </w:r>
    </w:p>
    <w:bookmarkEnd w:id="111"/>
    <w:bookmarkStart w:name="z2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на основании решения аттестационной комиссии о выдаче свидетельства об аттестации сотрудником услугодателя подготавливается соответствующий проект постановления местного исполнительного органа. Длительность выполнения – в течение 5 (пяти) рабочих дней;</w:t>
      </w:r>
    </w:p>
    <w:bookmarkEnd w:id="112"/>
    <w:bookmarkStart w:name="z2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сотрудник услугодателя после утверждения постановления местного исполнительного органа оформляет свидетельство об аттестации либо мотивированного отказа и передает в канцелярию услугодателя. Длительность выполнения – в течение 1 (одного) рабочего дня;</w:t>
      </w:r>
    </w:p>
    <w:bookmarkEnd w:id="113"/>
    <w:bookmarkStart w:name="z2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 Длительность выполнения -  15 (пятнадцать) минут.</w:t>
      </w:r>
    </w:p>
    <w:bookmarkEnd w:id="114"/>
    <w:bookmarkStart w:name="z2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услугодателю, в Государственную корпорацию, а также при обращении на портал – 18 (восемнадцать) рабочих дней.</w:t>
      </w:r>
    </w:p>
    <w:bookmarkEnd w:id="115"/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получения документов услугополучателя обязан проверить полноту представленных документов.</w:t>
      </w:r>
    </w:p>
    <w:bookmarkEnd w:id="116"/>
    <w:bookmarkStart w:name="z2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17"/>
    <w:bookmarkStart w:name="z2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8"/>
    <w:bookmarkStart w:name="z2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bookmarkEnd w:id="119"/>
    <w:bookmarkStart w:name="z2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проверенные документы услугополучателя аттестационной комиссией, которые служат основанием для начала выполнения действия 4, указанного в пункте 5 настоящего регламента.</w:t>
      </w:r>
    </w:p>
    <w:bookmarkEnd w:id="120"/>
    <w:bookmarkStart w:name="z2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обследование услугодателя с выездом на место, которое служит основанием для начала выполнения действия 5, указанного в пункте 5 настоящего регламента.</w:t>
      </w:r>
    </w:p>
    <w:bookmarkEnd w:id="121"/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акт обследования услугополучателя, который служит основанием для начала выполнения действия 6, указанного в пункте 5 настоящего регламента. </w:t>
      </w:r>
    </w:p>
    <w:bookmarkEnd w:id="122"/>
    <w:bookmarkStart w:name="z2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решение аттестационной комиссии в виде протокола местного исполнительного органа, которое служит основанием для начала выполнения действия 7, указанного в пункте 5 настоящего регламента. </w:t>
      </w:r>
    </w:p>
    <w:bookmarkEnd w:id="123"/>
    <w:bookmarkStart w:name="z2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проект постановления местного исполнительного органа, который служит основанием для начала выполнения действия 8, указанного в пункте 5 настоящего регламента.</w:t>
      </w:r>
    </w:p>
    <w:bookmarkEnd w:id="124"/>
    <w:bookmarkStart w:name="z2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оформленное свидетельство об аттестации либо мотивированный отказ, которые служат основанием для начала выполнения действия 9, указанного в пункте 5 настоящего регламента.</w:t>
      </w:r>
    </w:p>
    <w:bookmarkEnd w:id="125"/>
    <w:bookmarkStart w:name="z2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</w:t>
      </w:r>
    </w:p>
    <w:bookmarkEnd w:id="126"/>
    <w:bookmarkStart w:name="z2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 </w:t>
      </w:r>
    </w:p>
    <w:bookmarkEnd w:id="127"/>
    <w:bookmarkStart w:name="z2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8"/>
    <w:bookmarkStart w:name="z2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29"/>
    <w:bookmarkStart w:name="z2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30"/>
    <w:bookmarkStart w:name="z2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комиссия;</w:t>
      </w:r>
    </w:p>
    <w:bookmarkEnd w:id="131"/>
    <w:bookmarkStart w:name="z2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орган;</w:t>
      </w:r>
    </w:p>
    <w:bookmarkEnd w:id="132"/>
    <w:bookmarkStart w:name="z2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услугодателя.</w:t>
      </w:r>
    </w:p>
    <w:bookmarkEnd w:id="133"/>
    <w:bookmarkStart w:name="z2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4"/>
    <w:bookmarkStart w:name="z2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20 (двадцати) минут;</w:t>
      </w:r>
    </w:p>
    <w:bookmarkEnd w:id="135"/>
    <w:bookmarkStart w:name="z2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услугодателя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136"/>
    <w:bookmarkStart w:name="z2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 проверяет полноту представленных услугополучателем документов. Длительность выполнения – в течение 2 (двух) рабочих дней;</w:t>
      </w:r>
    </w:p>
    <w:bookmarkEnd w:id="137"/>
    <w:bookmarkStart w:name="z2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услугодатель в течение 2 (двух) рабочих дней дает мотивированный отказ в дальнейшем рассмотрении заявления. </w:t>
      </w:r>
    </w:p>
    <w:bookmarkEnd w:id="138"/>
    <w:bookmarkStart w:name="z2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полного пакета документов аттестационная комиссия с выездом на место проводит обследование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8 (восьми) рабочих дней;</w:t>
      </w:r>
    </w:p>
    <w:bookmarkEnd w:id="139"/>
    <w:bookmarkStart w:name="z2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аттестационной комиссией составляется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140"/>
    <w:bookmarkStart w:name="z2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документов услугополучателя, а также акта обследования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комиссии. Длительность выполнения – в течение 2 (двух) рабочих дней;</w:t>
      </w:r>
    </w:p>
    <w:bookmarkEnd w:id="141"/>
    <w:bookmarkStart w:name="z2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решения аттестационной комиссии о выдаче свидетельства об аттестации сотрудником услугодателя подготавливается соответствующий проект постановления местного исполнительного органа. Длительность выполнения – в течение 5 (пяти) рабочих дней;</w:t>
      </w:r>
    </w:p>
    <w:bookmarkEnd w:id="142"/>
    <w:bookmarkStart w:name="z2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услугодателя после утверждения постановления местного исполнительного органа оформляет свидетельство об аттестации либо мотивированный отказ и передает в канцелярию услугодателя. Длительность выполнения – в течение 1 (одного) рабочего дня;</w:t>
      </w:r>
    </w:p>
    <w:bookmarkEnd w:id="143"/>
    <w:bookmarkStart w:name="z2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работником канцелярии услугодателя услугополучателю свидетельства об аттестации либо мотивированного отказа. Длительность выполнения – 15 (пятнадцать) минут.</w:t>
      </w:r>
    </w:p>
    <w:bookmarkEnd w:id="144"/>
    <w:bookmarkStart w:name="z2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5"/>
    <w:bookmarkStart w:name="z2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обращается в Государственную корпорацию и предоставляет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6"/>
    <w:bookmarkStart w:name="z2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7"/>
    <w:bookmarkStart w:name="z2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регистрирует принятое заявление в ИИС Государственной корпорации и выдает услугополучателю расписку о приеме соответствующих документов. Длительность обработки запроса услугополучателя – не более 20 (двадцати) минут. </w:t>
      </w:r>
    </w:p>
    <w:bookmarkEnd w:id="148"/>
    <w:bookmarkStart w:name="z2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149"/>
    <w:bookmarkStart w:name="z2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осуществляет передачу услугодателю распечатанного реестра передаваемых документов в двух экземплярах.</w:t>
      </w:r>
    </w:p>
    <w:bookmarkEnd w:id="150"/>
    <w:bookmarkStart w:name="z2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утвержденное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51"/>
    <w:bookmarkStart w:name="z2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152"/>
    <w:bookmarkStart w:name="z2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53"/>
    <w:bookmarkStart w:name="z2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получением результата оказания государственной услуги услугополучатель обращается после окончания срока оказания государственной услуги. </w:t>
      </w:r>
    </w:p>
    <w:bookmarkEnd w:id="154"/>
    <w:bookmarkStart w:name="z2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155"/>
    <w:bookmarkStart w:name="z2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156"/>
    <w:bookmarkStart w:name="z2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57"/>
    <w:bookmarkStart w:name="z2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158"/>
    <w:bookmarkStart w:name="z2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БИН/ИИН и пароль;</w:t>
      </w:r>
    </w:p>
    <w:bookmarkEnd w:id="159"/>
    <w:bookmarkStart w:name="z2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60"/>
    <w:bookmarkStart w:name="z2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61"/>
    <w:bookmarkStart w:name="z2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62"/>
    <w:bookmarkStart w:name="z2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БИН/ИИН, указанных в запросе и БИН/ИИН, указанных в регистрационном свидетельстве ЭЦП, в ЕНИС – о данных доверенности услугополучателя;</w:t>
      </w:r>
    </w:p>
    <w:bookmarkEnd w:id="163"/>
    <w:bookmarkStart w:name="z2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64"/>
    <w:bookmarkStart w:name="z2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услугополучателя в ИС ГБД "Е–лицензирование" и обработка запроса в ИС ГБД </w:t>
      </w:r>
    </w:p>
    <w:bookmarkEnd w:id="165"/>
    <w:bookmarkStart w:name="z2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"Е-лицензирование".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166"/>
    <w:bookmarkStart w:name="z2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Проведение аттестации производителей оригинальных, элитных семян, семян первой, второй и третьей репродукций и реализаторов семян. Оформление свидетельства об аттестации; </w:t>
      </w:r>
    </w:p>
    <w:bookmarkEnd w:id="167"/>
    <w:bookmarkStart w:name="z2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услугополучателю свидетельства об аттестации либо мотивированного отказа в оказании государственной услуги в дальнейшем рассмотрении заявления) в форме электронного документа, подписанного ЭЦП уполномоченного лица услугодателя.</w:t>
      </w:r>
    </w:p>
    <w:bookmarkEnd w:id="168"/>
    <w:bookmarkStart w:name="z2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9"/>
    <w:bookmarkStart w:name="z2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корпорацией,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70"/>
    <w:bookmarkStart w:name="z2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1"/>
    <w:bookmarkStart w:name="z2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2"/>
    <w:bookmarkStart w:name="z2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ИИС – интегрированная информационная система </w:t>
      </w:r>
    </w:p>
    <w:bookmarkEnd w:id="173"/>
    <w:bookmarkStart w:name="z2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74"/>
    <w:bookmarkStart w:name="z2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75"/>
    <w:bookmarkStart w:name="z2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176"/>
    <w:bookmarkStart w:name="z2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– государственная база данных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2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78"/>
    <w:bookmarkStart w:name="z2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0"/>
    <w:bookmarkStart w:name="z2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493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2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82"/>
    <w:bookmarkStart w:name="z2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83"/>
    <w:bookmarkStart w:name="z2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услугодателя)</w:t>
      </w:r>
    </w:p>
    <w:bookmarkEnd w:id="185"/>
    <w:bookmarkStart w:name="z3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корпорацию.</w:t>
      </w:r>
    </w:p>
    <w:bookmarkEnd w:id="187"/>
    <w:bookmarkStart w:name="z3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Государственную корпорацию.)</w:t>
      </w:r>
    </w:p>
    <w:bookmarkEnd w:id="189"/>
    <w:bookmarkStart w:name="z3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191"/>
    <w:bookmarkStart w:name="z3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3"/>
    <w:bookmarkStart w:name="z3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1628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