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16cc" w14:textId="3151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ноября 2015 года № 292. Зарегистрировано Департаментом юстиции Восточно-Казахстанской области 14 декабря 2015 года № 4272.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(зарегистрированным в Реестре государственной регистрации нормативных правовых актов за номером 11684)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Восточно - Казахстанского областного акимата "Об утверждении регламентов государственных услуг в области растениеводства" от 24 сентября 2014 года № 253 (зарегистрированного в Реестре государственной регистрации нормативных правовых актов за номером 3515, опубликованного в газетах "Дидар" от 22 ноября 2014 года № 136 (17073), от 25 ноября 2014 года № 137 (17074), от 27 ноября 2014 года № 138 (17075), от 29 ноября 2014 года № 139 (17076), "Рудный Алтай" от 24 ноября 2014 года № 136 (19583), от 26 ноября 2014 года № 137 (19584), от 28 ноября 2014 года № 138 (19585), от 1 декабря 2014 года № 139 (19586).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ноября 2015 года № 292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11.04.2019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 исполнительным органом области (управлением сельского хозяйства области) (далее - услугодатель).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8 июня 2015 года № 15-1/522 (зарегистрированным в Реестре государственной регистрации нормативных правовых актов за номером 11684) (далее - Стандарт).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субсидии перечисляются на счета: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- сельхозкооператив) для возмещения затрат на приобретенные гербициды, биоагенты (этномофаги) и биопрепараты (далее - СЗР) в текущем году и (или) в 4 (четвертом) квартале предыдущего года у поставщика СЗР;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СЗР для удешевления стоимости СЗР,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является заявка услугополучателя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регистрируется в информационной системе субсидирования путем ее подписания электронной цифровой подписью (далее – ЭЦП) услугополучателя становится доступной в Личном кабинете услугодателя. На электронный адрес услугодателя направляется электронное извещение о поступлении на рассмотрение заявки.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после поступления на электронный адрес услугодателя извещения о поступлении на рассмотрение заявки услугодатель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Длительность выполнения – в течение 1 (одного) рабочего дня с момента регистрации заявки.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2 (двух) рабочих дней после подтверждения услугодателем принятия заявки.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электронный заявки в портал, а также в Государственную корпорацию – 3 (три) рабочих дня.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уведомление о приеме электронной заявки, которое служит основанием для начала выполнения действия 2.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являются сформированные платежные поручения к оплате для дальнейшего перечисления причитающихся субсидий на банковские счета услугополучателей.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после поступления на электронный адрес услугодателем извещения о поступлении на рассмотрение заявки услугодатель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 с момента регистрации заявки;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 Длительность выполнения – в течение 2 (двух) рабочих дней после подтверждения услугодателем принятия заявки.</w:t>
      </w:r>
    </w:p>
    <w:bookmarkEnd w:id="27"/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бизнес-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гербицидов, биоагентов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(энтомофагов) и 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3914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гербицидов, биоагентов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(энтомофагов) и 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47"/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портал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7724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